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562" w14:textId="334e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18 февраля 2017 года № 61. Зарегистрирован в Министерстве юстиции Республики Казахстан 15 марта 2017 года № 14900.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(зарегистрированный в Реестре государственной регистрации нормативных правовых актов под № 13263, опубликованный 11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(Жахметова Ж.З.)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Министерства по инвестициям и развитию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акимата Южно-Казахстанской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Министерства информации и коммуникаций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Правительства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Агенства Республики Казахстан по делам государственной службы и противодействию коррупции;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Южно-Казахстанский областной маслихат;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интернет-ресурс Акимата Кызылординской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интернет-ресурсы Министерство национальной экономики Республики Казахстан (economy.gov.kz, kds.gov.kz, kremzk.gov.kz, kzpp.gov.kz);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интернет-ресурс акимата Костанайской области;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интернет-ресурс акимата Казыгуртского района Южно-Казахстанской области.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учҰтно-контрольных марок с голографическим защитным элементом;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интегрированное хранилище данных;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комплекс электронного декларирования "Web-декларант";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интегрированная информационная система казначейства;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автоматизированную информационную систему "Национальный институт интеллектуальной собственности";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системе электронного обучения "e-learning";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