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8555" w14:textId="e94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февраля 2017 года № 60. Зарегистрирован в Министерстве юстиции Республики Казахстан 13 марта 2017 года № 14889.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 (зарегистрированный в Реестре государственной регистрации нормативных правовых актов Республики Казахстан под № 8827, опубликованный в газете "Казахстанская правда" от 8 марта 2014 года № 47 (27668)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редакции, текст на государственном языке не меняется: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Типовые правила деятельности комбинированных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организации образования по уровням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организаций образования по уровням образования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деятельности организаций среднего образования, реализующих общеобразовательные программы начального, основного среднего и общего среднего образования (далее – школа) независимо от форм их собственности и ведомственной подчиненности.";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по профилю обучения,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Количество учащихся в классах гимназий и лицеев не должно превышать 25 человек.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класса на 2 группы осуществляется в городских общеобразовательных организациях при наполнении класса в 24 и более обучающихся, в сельских – в 20 и более обучающихся, в малокомплектных школах – не менее 10 обучающихся при проведении уроков: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во 2-11 классах с неказахским языком обучения;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казахской литературе в 5-11 классах с неказахским языком обучения;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русскому языку в 3-11 классах с казахским, уйгурским, таджикским и узбекским языками обучения;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иностранному языку во 2-11 классах;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информатике в 5-11 классах;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профильным предметам;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технологии в 5-11 классах (группы мальчиков и девочек независимо от наполняемости класса);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физической культуре в 5-11 классах (группы мальчиков и девочек независимо от наполняемости класса).";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При составлении учебных планов, расписания уроков в гимназиях, лицеях и профильных школах необходимо соблюдать санитарные правила и нормы по устройству и содержанию общеобразовательных школ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Республики Казахстан под № 10275).";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международной школы,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Выпускникам, окончившим международную школу выдается аттестат об общем среднем образовании и (или) документ международного образца.";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правила деятельности интернатных организаций образования, утвержденные указанным приказом, изложить в редакции согласно приложению к настоящему приказу;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комбинированных организаций образования,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приема в комбинированные организации образования, в том числе детей с особыми образовательными потребностями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реализующим общеобразовательные учебные программы начального, основного среднего, общего среднего образования, утвержденным постановлением Правительства Республики Казахстан от 19 января 2012 года № 127.";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Комбинированные организации образования, реализуя цели инклюзивного образования, обеспечивают детям с особыми образовательными потребностями в развитии специальные условия для получения ими образования.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учащихся на три на каждого такого ребенка.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Обучение школьников с особыми образовательными потребностями в классах совместно со здоровыми детьми осуществляется как по общеобразовательным учебным программам, так и по специальным учебным программам в соответствии с рекомендациями (городской, районной) Психолого-медико-педагогической консультации (далее - ПМПК).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Обучающиеся с особыми образовательными потребностями на начальной ступени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Не освоившие программу учебного года по трем и более предметам, оставляются на повторное обучение или по желанию родителей и заключению ПМПК переводятся в специальные классы.";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Продолжительность перемен между уроками для учащихся всех видов комбинированных организаций образования составляет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Школа-интернат-колледж осуществляет прием детей, проживающих в населенных пунктах, не имеющих организации среднего образования.";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58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выявление, развитие и закрепление профессиональных интересов учащихся 7-11 (12) классов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рационализаторства;";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Учебно-производственный комбинат (далее - Комбинат) совместно с организациями среднего образования и по согласованию с районным (городским) отделом образования определяет контингент учащихся.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Комбинат осуществляет образовательную деятельность по следующим направлениям: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 стандартами предмета "Технология" 7-11 (12) классов организаций среднего образования;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профориентационной работы, профессиональной подготовки учащихся 9-11 (12) классов организаций среднего образования.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Итоговая аттестация выпускников организаций среднего образования, обучавшихся в Комбинате по профилям (направлениям) по их выбору, осуществляется Комбинатом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под № 5191).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экзамены по профессии (специальности) в межшкольном Комбинате, завершаются за две недели до начала итоговой аттестации в организациях среднего образования.".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2017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интернатных организаций образования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интернатных организаций образования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деятельности интернатных организаций образования.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интернатных организаций образования: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 социальную помощь, детям из семей с доходом ниже прожиточного минимума, с оказанием помощи семье по условиям жизни, труда, состояния здоровья родителей или лиц, их заменяющих;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- обеспечивает получение общего среднего образования детей, проживающих в населенных пунктах с малой численностью жителей;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 - обеспечивает получение общего среднего образования с соблюдением установленного режима, восстановительное лечение, проведение медицинской реабилитации и отдыха, лечебно-профилактических противотуберкулезных мероприятий;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обучающихся.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интернатных организаций образования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деятельностью интернатных организаций является: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реализация, общеобразовательных учебных программ начального, основного среднего, общего среднего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соответствующих уровней, утвержденным постановлением Правительства Республики Казахстан от 23 августа 2012 года № 1080, специализированных и специальных общеобразовательных учебных программ, образовательных программ дополнительного образования, разработанных на основе общеобразовательных учебных программ начального, основного среднего, общего среднего образования;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комфортных и безопасных условий проживания обучающихся при получении общего среднего образования.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места проживания при получении общего среднего образования в интернатных организациях образования: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- осуществляет прием детей, проживающих в населенных пунктах с малой численностью жителей;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 на конкурсной основе осуществляет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 - осуществляет прием детей, проживающих в населенных пунктах, не имеющих общеобразовательные школы соответствующих видов и уровней образования;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 - осуществляет прием учащихся малокомплектных школ, закрепленных за опорной школой (ресурсным центром) с проживанием в период сессионных занятий, промежуточной и итоговой аттестации обучающихся;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школа-интернат для детей из многодетных и малообеспеченных семей - осуществляет прием детей из семей, получающих государственное пособие, из семей, не получающих государственную социальную помощь, из семей с доходом ниже прожиточного минимума, с оказанием помощи семье по условиям жизни, труда, состояния здоровья родителей или лиц, их заменяющих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Правительства РК № 320);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 - осуществляет прием детей в возрасте от шести (семи)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противотуберкулезном диспансере. Допускается зачисление учащихся после начала учебного года при наличии свободных мест. Переводные экзамены в санаторной школе - интернате не проводятся.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класса и группы не более 20 детей, находятся до полного выздоровления (снятия с учета противотуберкулезного диспансера) не меньше учебного полугодия. Срок пребывания детей может быть продлен на 5-10 месяцев по медицинским показаниям и рассматривается комиссией. Продолжительность уроков в 1-5 классах 35 минут, 6-11(12) классах - 40 минут. Перед каждым уроком проводятся физкультурные упражнения.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общего среднего образования, специальные учебные программы, уставом и правилами внутреннего распорядка.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Медицинским персоналом обеспечивается проведение профилактических мероприятий по укреплению здоровья детей, контроль за санитарно-гигиеническим состоянием интернатных организаций и питанием, организуется гигиенически обоснованный режим работы с учетом пребывания детей.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Обучающиеся обеспечиваются одеждой, обувью, мягким инвентарем, предметами личной гигиены, учебниками, игрушками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№ 320.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Материально-техническое обеспечение, создание условий, оснащение и оборудование в школах-интернатах осуществляется местными исполнительными органами с учетом особых индивидуальных потребностей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