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7b81" w14:textId="bc27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переподготовку и повышение квалификации кадров в области здравоохранения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февраля 2017 года № 42. Зарегистрирован в Министерстве юстиции Республики Казахстан 13 марта 2017 года № 14887.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Разместить государственный образовательный заказ на переподготовку и повышение квалификации кадров в области здравоохранения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науки и человеческих ресурсов Министерства здравоохранения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его направление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вице-министра здравоохранения Республики Казахстан Цой А.В.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Биртанов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2017 года № 42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переподготовку и повышение квалификации кадров в области здравоохранения на 2017 год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98"/>
        <w:gridCol w:w="1569"/>
        <w:gridCol w:w="697"/>
        <w:gridCol w:w="946"/>
        <w:gridCol w:w="697"/>
        <w:gridCol w:w="1194"/>
        <w:gridCol w:w="1194"/>
        <w:gridCol w:w="1195"/>
        <w:gridCol w:w="697"/>
        <w:gridCol w:w="697"/>
        <w:gridCol w:w="947"/>
        <w:gridCol w:w="1196"/>
      </w:tblGrid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0"/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 образования в области здравоохранения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 количество выделенных мест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выделенных мест по уровням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с высшим профессиональным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Специалисты со средним профессиональным образованием 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нед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нед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нед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нед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нед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университет Астана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