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0207" w14:textId="c8d0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сельского хозяйства Республики Казахстан от 31 декабря 2009 года № 767 "Об утверждении Правил деления территории на зоны"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9 февраля 2017 года № 59. Зарегистрирован в Министерстве юстиции Республики Казахстан 10 марта 2017 года № 14884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декабря 2009 года № 767 "Об утверждении Правил деления территории на зоны" (зарегистрированный в Реестре государственной регистрации нормативных правовых актов № 6027, опубликован 7 июля 2010 года в Собрании актов центральных исполнительных и иных центральных государственных органов Республики Казахстан № 10)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заголовок приказа вносится изменение на казахском языке, текст на русском языке не меняется;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деления территории на зоны, утвержденных указанным приказом: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2-1 следующего содержания: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"2-1. В настоящих Правилах используются следующие понятия: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компартмент – группировка животных одного или нескольких хозяйств с единой системой управления биологической безопасностью, обладающая отдельным ветеринарно-санитарным статусом по одной или нескольким болезням, по которым принимаются усиленные меры государственного ветеринарно-санитарного контроля и надзора, профилактики и биологической безопасности;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компартментализация – процедура, осуществляемая для оценки системы управления биологической безопасностью объектов, подконтрольных государственному ветеринарно-санитарному контролю и надзору.";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8-1 следующего содержания: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"8-1. Деление территории на зоны в случае распространения (возникновения) особо опасной болезни животных допускается с учетом компартмента, осуществляемого в соответствии с рекомендациями, требованиями, установленными Всемирной организацией здоровья животных.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учете компартментализации информация указывается в решении о делении территории на зоны.";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17-1 следующего содержания: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"17-1. Деление территории на благополучную зону с вакцинацией и (или) благополучную зону без вакцинации допускается с учетом компартмента, осуществляемого в соответствии с рекомендациями, требованиями, установленными Всемирной организацией здоровья животных.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учете компартментализации информация указывается в решении о делении территории на зоны.".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пищевой безопасности Министерства сельского хозяйства Республики Казахстан в установленном законодательством порядке обеспечить: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сельского хозяйства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–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