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2ebc" w14:textId="b352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проведения психосоциального тестирования личности подозреваемого, обвиняемого на стадии досудебной пробации и Методики подготовки досудебного доклада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4 февраля 2017 года № 90. Зарегистрирован в Министерстве юстиции Республики Казахстан 7 марта 2017 года № 14876.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пробации",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Методику проведения психосоциального тестирования личности подозреваемого, обвиняемого на стадии досудебной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Методику подготовки досудебного доклада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обеспечить: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внутренних дел Республики Казахстан сведения об исполнении мероприятий, предусмотренных пунктами 1), 2) настоящего приказа.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министра внутренних дел Бисенкулова Б.Б. и Комитет уголовно-исполнительной системы Министерства внутренних дел Республики Казахстан (Базылбеков А.Х.).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2017 года № 90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проведения психосоциального тестирования личности подозреваемого, обвиняемого на стадии досудебной пробации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1.Общие положения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проведения психосоциального тестирования личности подозреваемого, обвиняемого на стадии досудебной пробации (далее - Методика) разработана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пробации".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Методике, утвержденным указанным приказом используются следующие термины и определения:</w:t>
      </w:r>
    </w:p>
    <w:bookmarkEnd w:id="13"/>
    <w:bookmarkStart w:name="z9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пробация – система видов деятельности и индивидуально определяемых мер контрольного и социально-правового характера, направленных на коррекцию поведения лиц, категории которых определены законом, для предупреждения совершения ими уголовных правонарушений;</w:t>
      </w:r>
    </w:p>
    <w:bookmarkEnd w:id="14"/>
    <w:bookmarkStart w:name="z9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служба пробации – орган уголовно–исполнительной (пенитенциарной) системы, осуществляющий исполнительные и распорядительные функции по обеспечению исполнения уголовных наказаний без изоляции от общества, а также организации и функционированию пробации;</w:t>
      </w:r>
    </w:p>
    <w:bookmarkEnd w:id="15"/>
    <w:bookmarkStart w:name="z9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досудебный доклад – информация о личностных особенностях подозреваемого, обвиняемого;</w:t>
      </w:r>
    </w:p>
    <w:bookmarkEnd w:id="16"/>
    <w:bookmarkStart w:name="z9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досудебная пробация – деятельность и совокупность мер по подготовке досудебного доклада.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внутренних дел РК от 25.03.2022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Проведение психосоциального тестирования личности подозреваемого, обвиняемого на стадии досудебной пробации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Психосоциальное тестирование личности подозреваемого, обвиняемого на стадии досудебной пробации проводится в период подготовки досудебного доклада и осуществляется на добровольной основе, при строгом соблюдении порядка проведения исследования, с предварительным разъяснением опрашиваемым лицам целей исследования, на государственном либо на русском языках по желанию обследуемого, предпочтительно в первой половине дня, при этом длительность опроса составляет не более шестидесяти минут.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Используются методики, позволяющие оценить соотношение интересующих факторов в структуре личности подозреваемого, обвиняемого в соответствии с поставленными целями психологического исследования.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психодиагностических методик адаптируется к полу, возрасту и уровню образования исследуемого лица, либо содержание методики должно быть построено таким образом, чтобы обеспечивало понимание его всеми категориями подозреваемых, обвиняемых.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Проведение психосоциального тестирования личности подозреваемого, обвиняемого осуществляется лицами, имеющими психологическое или педагогическое образование.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обеспечения всестороннего изучения личности подозреваемого, обвиняемого используется несколько взаимодополняющих методик.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Обработка и анализ результатов психосоциального тестирования личности подозреваемого, обвиняемого осуществляются специалистом, проводившим исследование.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Методика проведения психосоциального тестирования личности подозреваемого, обвиняемого на стадии досудебной пробации включает следующие этапы: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и организация психосоциального тестирования;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 биографических данных;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психологическая диагностика индивидуально-психологических особенностей личности.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Подготовка и организация психосоциального тестирования предполагает определение целей и задач исследования, согласование места и времени его проведения с представителями службы пробации, обеспечение явки обследуемых лиц.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Сбор биографических данных дает представление об основных этапах формирования личности, перенесенных кризисах в развитии. Сведения, полученные на данном этапе важны для понимания степени общественной опасности обвиняемого и перспектив его исправления и перевоспитания.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Психологическая диагностика индивидуально-психологических особенностей предусматривает использование нескольких взаимодополняющих тестовых методик и опросников. Допускается применение проективных методов психодиагностики с обоснованием их применения.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данном этапе проводятся методики, направленные на изучение следующих индивидуальных характеристик личности: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психическое состояние (самочувствие, настроение, активность, работоспособность, тревожность, стрессоустойчивость);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интеллектуальное развитие;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свойства личности (особенности характера, темперамент);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ценностные ориентации;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внутригрупповые отношения.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психосоциального тестирования личности обобщаются на основе интерпретаций комплекса методик (тестовой батареи) и других данных, полученных в ходе исследования.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итогам психосоциального тестирования личности подозреваемого, обвиняемого на стадии досудебной пробации оформляется психологическое заключение в произвольной форме с рекомендациями.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Содержание заключения по результатам психосоциального тестирования личности подозреваемого, обвиняемого излагается в описательной части досудебного доклада, согласно приложению к Методике подготовки досудебного доклада.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2017 года № 90</w:t>
            </w:r>
          </w:p>
        </w:tc>
      </w:tr>
    </w:tbl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подготовки досудебного доклада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подготовки досудебного доклада (далее - Методика) разработана в соответствии с подпунктом 3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пробации".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В Методике подготовки досудебного доклада, утвержденного указанным приказом используются следующие термины и определения:</w:t>
      </w:r>
    </w:p>
    <w:bookmarkEnd w:id="44"/>
    <w:bookmarkStart w:name="z9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служба пробации – орган уголовно–исполнительной (пенитенциарной) системы, осуществляющий исполнительные и распорядительные функции по обеспечению исполнения уголовных наказаний без изоляции от общества, а также организации и функционированию пробации;</w:t>
      </w:r>
    </w:p>
    <w:bookmarkEnd w:id="45"/>
    <w:bookmarkStart w:name="z10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досудебная пробация – деятельность и совокупность мер по подготовке досудебного доклада;</w:t>
      </w:r>
    </w:p>
    <w:bookmarkEnd w:id="46"/>
    <w:bookmarkStart w:name="z10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досудебный доклад – информация о личностных особенностях подозреваемого, обвиняемого.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внутренних дел РК от 25.03.2022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Подготовка досудебного доклада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Досудебный доклад подготавливается в отношении лица (подозреваемого, обвиняемого) к которому применяется досудебная пробация.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Досудебный доклад, подготавливаемый сотрудником службы пробации на подозреваемого, обвиняемого лица, совершившего уголовное правонарушение, предполагает сбор материалов об обвиняемом, подозреваемом лице, для информирования суда о его личностных особенностях, оценки риска совершения им уголовных правонарушений.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Министра внутренних дел РК от 25.03.2022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Досудебный доклад на подозреваемого, обвиняемого лица, совершившего уголовное правонарушение подготавливается по форме, согласно приложению к настоящей Методике, по результатам оценки риска совершения ими уголовных правонарушений, а также на основании сведений, запрашиваемых службой пробации для осуществления своих полномочий, справок, характеристик, иной информации от юридических лиц с соблюдением требований законодательства Республики Казахстан о государственных секретах и иной охраняемой законом тайне.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Министра внутренних дел РК от 25.03.2022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подготовки досудебного доклада служба пробации запрашивает и использует информацию из государственных органов и иных организаций, сведения о судимости и сведения, характеризующие подозреваемого, обвиняемого с места работы или учебы.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Министра внутренних дел РК от 25.03.2022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Подготовка досудебного доклада, осуществляется службой пробации по месту жительства подозреваемого, обвиняемого.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Министра внутренних дел РК от 25.03.2022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Досудебный доклад подготавливается в двух экземплярах. Первый экземпляр выдается подозреваемому, обвиняемому либо его адвокату, законному представителю под роспись не позднее трех рабочих дней до начала судебного разбирательства, второй экземпляр приобщается в накопительное дело подозреваемого, обвиняемого.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Подозреваемый, обвиняемый может участвовать в подготовке досудебного доклада и выражать свое мнение по его содержанию, которое отражается в досудебном докладе.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прекращения уголовного дела на стадии досудебного расследования служба пробации прекращает досудебную пробацию.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приказа Министра внутренних дел РК от 25.03.2022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Информация, изложенная в досудебном докладе, используется при осуществлении всех видов пробации с учетом ее обновления.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досудебного доклада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приказа Министра внутренних дел РК от 25.03.2022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Досудебный доклад на подозреваемого, обвиняемого лица, совершившего уголовное правонарушение</w:t>
      </w:r>
    </w:p>
    <w:bookmarkEnd w:id="58"/>
    <w:p>
      <w:pPr>
        <w:spacing w:after="0"/>
        <w:ind w:left="0"/>
        <w:jc w:val="both"/>
      </w:pPr>
      <w:bookmarkStart w:name="z117" w:id="59"/>
      <w:r>
        <w:rPr>
          <w:rFonts w:ascii="Times New Roman"/>
          <w:b w:val="false"/>
          <w:i w:val="false"/>
          <w:color w:val="000000"/>
          <w:sz w:val="28"/>
        </w:rPr>
        <w:t>
      Вводная часть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(время, дата, место составления досудебного доклада)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 и инициалы лица, составившего досудебный доклад)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число, месяц, год и место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подозреваемого, обвиняемого)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Описательная часть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(гражданство, семейное положение, род занятий, образование, место жительство,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судимости, характеризирующие данные)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Социальная характеристика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Условия проживания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Отношения внутри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Отношения с коллегами по месту работы (учеба)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Отношения с друзьями и знакомыми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психосоциального тестирования личности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Оценка рисков совершения ими уголовных правонарушений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Поведение подозреваемого, обвиняемого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Преступное прошлое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Поведение до совершения преступления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Поведение после совершения преступления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Факторы влияющие или которые могут повлиять на поведение подозреваемого, обвиняемого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Позитивные факторы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Негативные факторы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(Мероприятия по управлению рисками и реинтеграции подозреваемого, обвиняемого в общество)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Рекомендательная часть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(примерный перечень обязанностей и ограничений, которые рекомендуется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использовать при назначении лицу наказания и его исполнении)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Досудебный доклад на подозреваемого, обвиняемого составил начальник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(старший инспектор, инспектор) службы пробации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службы пробации)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(звание) (подпись)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 (инициалы подозреваемого, обвиняемого)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 (инициалы законного представителя подозреваемого, обвиняемого)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