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a3eb" w14:textId="e9ca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декабря 2014 года № 585 "Об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 и (или) товаров, задержанных органами государственных доходов"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2017 года № 75. Зарегистрирован в Министерстве юстиции Республики Казахстан 6 марта 2017 года № 14871. Утратил силу приказом Министра финансов Республики Казахстан от 13 февраля 2018 года № 172 (вводятся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13.02.2018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50-1)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2014 года № 585 "Об определении уполномоченного юридического лица в сфере реализации ограниченного в распоряжении имущества налогоплательщика (налогового агента), плательщика и (или) товаров, задержанных органами государственных доходов" (зарегистрирован в Реестре государственной регистрации нормативных правовых актов за № 10152, опубликован в информационно-правовой системе "Әділет" 26 февраля 2015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уполномоченного юридического лица в сфере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агента), плательщика и (или) товаров, задержанных органами государственных доходов";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акционерное общество "Компания по реабилитации и управлению активами" уполномоченным юридическим лицом в сфере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 и налогам, пеней, и (или) товаров, задержанных органами государственных доходов.".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приказа на интернет-ресурсе Министерства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