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2827" w14:textId="eb62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февраля 2017 года № 51. Зарегистрирован в Министерстве юстиции Республики Казахстан 3 марта 2017 года № 14866. Утратил силу приказом Министра образования и науки Республики Казахстан от 14 мая 2020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12066, опубликованный в Информационно-правовой системе нормативных правовых актов "Әділет" от 22 октября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 при обращении в Центр и Государственную корпорацию: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процедуре признания документа об образовании - с момента сдачи услугополучателем пакета документов - 2 (два) месяца (при обращении в Государственную корпорацию день приема документов не входит в срок оказания государственной услуги);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процедуре нострификации документа об образовании - с момента сдачи услугополучателем пакета документов 3 (три) месяца (при обращении в Государственную корпорацию день приема документов не входит в срок оказания государственной услуги).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о признании/нострификации продлевается на 30 (тридцать) календарных дней в случае направления соответствующего запроса в организацию образования, выдавшую документ об образовании, и (или) в орган управления в сфере образования, в ведении которого находится указанная организация, о предоставлении сведений, характеризующих содержание образования, форму получения образования, признания документа об образовании, представленного к признанию/нострификации, в государстве, которому принадлежит выдавшая его организация.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- 15 (пятнадцать) минут;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- 20 (двадцать) минут.";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Содержание каждой процедуры (действий), входящей в состав процесса оказания государственной услуги: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признания документов об образовании: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запроса в зарубежные организации образования с целью подтверждения факта обучения услугополучателя государственных услуг в течение 7 (семи) календарных дней. В случае, если организация образования, выдавшая документ об образовании, не предоставляет ответ на официальное обращение Центра, срок рассмотрения заявления продлевается на 30 (тридцать) календарных дней;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экспертной оценки документов об образовании в течение 20 (двадцати) календарных дней;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Центром документов с выпиской из протокола об экспертной оценке и информацией, подтверждающей факт обучения на рассмотрение услугодателю в течение 1 (одного) календарного дня;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услугодателем заключения экспертной оценки и подготовка приказа в течение 20 (двадцати) календарных дней;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услугодателем приказа в Центр в течение 1 (одного) календарного дня;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заполнение Центром удостоверения на основании приказа в течение 5 (пяти) календарных дней;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отправление Центром удостоверения к услугодателю для утверждения в течение 1 (одного) календарного дня;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удостоверения услугодателям, внесение их в базу данных и направление их в Центр в течение 5 (пяти) календарных дней;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Центром удостоверения услугополучателю государственной услуги.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нострификации документов об образовании: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запроса в зарубежные организации образования с целью подтверждения факта обучения услугополучателя государственных услуг, а также направление Центром документов об образовании внешним экспертам в течение 10 (десяти) календарных дней. В случае, если организация образования, выдавшая документ об образовании, не предоставляет ответ на официальное обращение Центра, срок рассмотрения заявления продлевается на 30 (тридцать) календарных дней;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документов об образовании внешними экспертами и рассмотрение результатов экспертизы на заседание экспертной комиссии в течение 43 (сорока трех) календарных дней;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Центром документов с выпиской из протокола заседания экспертной комиссии и информацией, подтверждающей факт обучения на рассмотрение услугодателю в течение 1 (одного) календарного дня;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услугодателем заключения экспертной комиссии на соответствие с Государственным общеобязательным стандартам образования Республики Казахстан (далее - ГОСО РК) и подготовка приказа в течение 20 (двадцати) календарных дней;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услугодателем приказа в Центр в течение 1 (одного) календарного дня;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заполнение Центром удостоверения на основании приказа в течение 7 (семи) календарных дней;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отправление Центром удостоверения к услугодателю для утверждения в течении 1 (одного) календарного дня;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удостоверения услугодателям, внесение их в базу данных и направление их в Центр в течение 7 (семи) календарных дней;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Центром удостоверения услугополучателю государственной услуги.";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Процесс оказания государственной услуги состоит из следующих процедур между структурными подразделениями услугодателя: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1 - сотрудник канцелярии услугодателя регистрирует документ в течение 1 (одного) календарного дня и перенаправляет руководителю услугодателя;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2 - руководитель услугодателя в течение 1 (одного) календарного дня перенаправляет документ заместителю руководителя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3 - заместитель руководителя услугодателя в течение 1 (одного) календарного дня перенаправляет документ руководителю ответственного структурного подразделения;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4 - руководитель ответственного структурного подразделения в течение 1 (одного) календарного дня назначает ответственного исполнителя из числа сотрудников ответственного структурного подразделения;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5 - ответственный исполнитель услугодателя проверяет полноту документов и соответствие экспертного заключения ГОСО РК в течение 17 (семнадцати) календарных дней, формирует решение (приказ) и направляет руководителю управления для проверки решения;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6 - руководитель ответственного структурного подразделения проверяет решение (приказ) и направляет заместителю руководителя услугодателя для подписания в течение 1 (одного) календарного дня;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7 - заместитель руководителя услугодателя проверяет и подписывает решение (приказ) в течение 1 (одного) календарного дня;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процедура 8 - подписанное решение направляется в Центр для выписки удостоверения в течение 1 (одного) календарного дня.";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корпорацию, максимальное допустимое время обслуживания оператором государственной корпорации услугополучателя - 20 (двадцать) минут: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для получения услуги услугополучатель обращается в государственную корпорацию по месту жительства;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услугополучатель сдает подготовленный пакет документов оператору государственной корпорации;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определение оператором государственной корпорации вида государственной услуги;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прием оператором государственной корпорации документов, предоставленных получателем государственной услуги;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выдача расписки о получении документов оператором государственной корпорации;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направление оператором государственной корпорации пакета документов в Центр, в течение 1 (одного) календарного дня;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7 - в течение 2 (двух) месяцев выносится решение о признании документов об образовании и течение 3 (трех) месяцев о нострификации документов об образовании и направляется готовое удостоверение в Государственную корпорацию;".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8 - оператор государственной корпорации выдает готовое удостоверение.".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 А.А.) в установленном законодательством порядке обеспечить: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Примкулова А.А.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