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ea45" w14:textId="636e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18 января 2017 года № 19. Зарегистрирован в Министерстве юстиции Республики Казахстан 2 марта 2017 года № 14862.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(зарегистрированный в Реестре государственной регистрации нормативных правовых актов № 11050, опубликованный 4 июня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кадастровой (оценочной) стоимости земельного участка", утвержденном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сельского хозяйства Республики Казахстан (далее – Министерство).";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 услугодателем для земель населенных пунктов  5 (пять) рабочих дней, для земель других категорий  10 (десять) рабочих дней, при этом день приема документов не входит в срок оказания государственной услуги.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 15 (пятнадцать) минут.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 15 (пятнадцать) минут.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(бездействия), услугодателя и (или) его должностных лиц и (или) их работников, по вопросам оказания государственных услуг: жалоба подается на имя руководителя услугодателя, Министерства по адресу: город Астана, улица Кенесары, дом 36.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услугодателя, жалоба подается на имя руководителя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 указываются его фамилия, имя, отчество (при его наличии), почтовый адрес;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 его наименование, почтовый адрес, исходящий номер и дата.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мест оказания государственной услуги размещены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стендах в зданиях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www.con.gov.kz.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услугополучатель имеет возможность одновременно подать заявление на получение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55-59-33. Единый контакт-центр по вопросам оказания государственных услуг: 1414.";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 приложения 1 к указанному стандарту вносится изменение на казахском языке, текст на русском языке не меняется;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приложения 1 к указанному стандарту вносится изменение на казахском языке, текст на русском языке не меняется;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 приложения 2 к указанному стандарту вносится изменение на казахском языке, текст на русском языке не меняется;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приложения 2 к указанному стандарту вносится изменение на казахском языке, текст на русском языке не меняется;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 приложения 3 к указанному стандарту вносится изменение на казахском языке, текст на русском языке не меняется;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3 к указанному стандарту государственной услуги вносится изменение на казахском языке, текст на русском языке не меняется.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января 2017 года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