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15fa" w14:textId="a6e1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27 августа 2010 года № 428 "Об утверждении Правил применения и требования к изготовлению средств идентификации"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февраля 2017 года № 104. Зарегистрирован в Министерстве юстиции Республики Казахстан 2 марта 2017 года № 14861. Утратил силу приказом Министра финансов Республики Казахстан от 15 марта 2018 года № 374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15.03.2018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августа 2010 года № 428 "Об утверждении Правил применения и требования к изготовлению средств идентификации" (зарегистрирован в Реестре государственной регистрации нормативных правовых актов под № 6498, опубликованный в газете "Казахстанская правда" от 11 ноября 2010 года № 303-305 (26364-26366)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и требования к изготовлению средств идентификации, утвержденных указанным приказом: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качестве средств идентификации для таможенных целей признаются пломбы, печати или иные средства идентификации, наложенные таможенными органами иностранных государств в соответствии с международными договорами Республики Казахстан, а также отправителями товаров, перевозчиками и декларантами.";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"внешний вид Пакета оформляется по форме, согласно приложению 1 к настоящим Правилам;";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Особенности идентификации иностранных товаров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идентификации иностранных товаров, помещаемых (помещенных) под таможенную процедуру свободной таможенной зоны (далее - СТЗ) или свободного склада применяются способы,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зоны, ратифицированного Законом Республики Казахстан от 30 июня 2010 года (далее – Соглашение СТЗ),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свободных складах и таможенной процедуре свободного склада, ратифицированного Законом Республики Казахстан от 30 июня 2010 года (далее – Соглашение о свободных складах).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целях идентификации иностранных товаров, в продукте переработки помещаемых (помещенных) товаров под таможенные процедуры СТЗ или свободного склада до завершения действий таких процедур, декларантом в орган государственных доходов подается заявление об идентификации иностранных товаров, помещаемых (помещенных) под таможенные процедуры свободной таможенной зоны или свободного склада, в продуктах переработки в бумажном или электронном виде, по форме согласно приложению 2 к настоящим Правилам (далее - Заявление).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подаче Заявления указываются следующие сведения: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лица, БИН/ИИН, адрес, телефон;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способах идентификации иностранных товаров, помещаемых (помещенных) под таможенные процедуры СТЗ или свободного склада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Соглашения СТЗ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свободных складах;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полном наименовании товара (продукта переработки), (вид, тип, модель, марка, бренд и так далее);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коде товарной номенклатуры внешнеэкономической деятельности Евразийского экономического союза (далее - ТН ВЭД ЕАЭС) товаров сырья, материалов, комплектующих, использованных в продукте переработки;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видах операций, совершенных с товаром при переработке;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сведения, по которым заявитель проводит идентификацию иностранных товаров, помещенных (помещаемых) под таможенные процедуры СТЗ или свободного склада;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обязательстве перед органами государственных доходов по предоставлению достоверных сведений в Заявлении;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документах для подтверждения сведений, указанных в настоящем пункте.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Заявление подается на каждый вид продукции переработки отдельно.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Срок действия одного Заявления не может превышать 3 (три) месяца.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Поданное Заявление в бумажном или электронном виде подлежит незамедлительной регистрации должностным лицом органов государственных доходов в журнале по форме, согласно приложению 3 к настоящим Правилам.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 заполнении декларации на товары в графе 44 (под кодом 08999) указывается регистрационный номер Заявления.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указания в графе 44 декларации на товары регистрационного номера Заявления, идентификация иностранных товаров, помещенных под таможенные процедуры СТЗ или свободного склада, считается не подтвержденной.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 государственных доходов при наличии зарегистрированного Заявления идентификацию сырья, материалов в готовой продукции, помещаемой под таможенную процедуру выпуска для внутреннего потребления на этапе таможенной очистки, не осуществляет, за исключением случаев, установленных системой управления рисками в органах государственных доходов.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Таможенный контроль достоверности идентификации товаров, проводимой декларантом по Заявлениям,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июня 2010 года "О таможенном деле в Республике Казахстан".";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требования к изготовлению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идентификации";</w:t>
            </w:r>
          </w:p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 и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на официальное опубликование в периодическое печатное издание;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2017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Заявление об идентификации иностранных товаров, помещаемых (помещенных) под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таможенные процедуры свободной таможенной зоны или свободного склада,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 продуктах переработки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№ 00000 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(регистрационный номер заявления)      (дата подачи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 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доходов)      (заявитель)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БИН/ИНН___________________________; Адрес__________________________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Телефон___________________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 проводить идентификацию иностранных товаров, помещаемых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(помещенных) под таможенную процедуру свободной таможенной зоны или свободного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склада, по следующим готовым продуктам переработки в период с "__" " " года до "__" "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товара (готовой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Код ТН ВЭД ЕАЭС (сырья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комплектующих)________________________________________________________________;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Способ идентификации (отметить нужное):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проставление декларантом или должностными лицами органа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печатей, штампов, цифровой и другой маркировки на иностранные товары;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описание, фотографирование, изображение в масштабе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предварительно отобранных проб, образцов иностранных товаров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имеющейся маркировки товаров, в том числе в виде серийных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способы, которые могут быть применены исходя из характера товаров,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совершаемых операций по переработке, в том числе путем исследования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подробных сведений об использовании иностранных товаров, в технологическом процессе.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вид операций, совершенных с товаром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переработке_____________________________________________________________________;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иные сведения, по которым заявитель проводит идентификацию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товаров, помещенных (помещаемых) под таможенные процедуры СТЗ или свободного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склада__________________________________________________________________________;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Перечень документов подтверждающих идентификацию иностранных товаров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продукте переработки по выбранному способу идентификации;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подтверждаю достоверность сведений и данных, указанных выше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уполномоченного лица заявителя (при его наличии)      Подпись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Орган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                        подпись      М.П.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 2017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и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изготовлению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Журнал регистрации заявлении об идентификации иностранных товаров, помещаемых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(помещенных) под таможенные процедуры свободной таможенной зоны или свободного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склада, в продуктах переработки*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959"/>
        <w:gridCol w:w="1205"/>
        <w:gridCol w:w="2050"/>
        <w:gridCol w:w="2715"/>
        <w:gridCol w:w="1960"/>
        <w:gridCol w:w="1206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"/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БИН/ИНН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продукта переработки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 идентификации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Журнал прошивается, пронумеровывается, опечатывается и скрепляется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органа государственных доходов, либо лица его замещающего. С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января каждого последующего года нумерация журнала начинается с единицы."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