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f843" w14:textId="313f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22 февраля 2017 года № 126. Зарегистрирован в Министерстве юстиции Республики Казахстан 25 февраля 2017 года № 14849.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 следующие изменения и дополнения: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класса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 и подкласса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 внесены изменения на государственном языке, текст на русском языке не изменяется;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спецификами 19 и 27 следующего содержания: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Административные штрафы, пени, санкции, взыскания, налагаемые Министерством здравоохранения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Административные штрафы, пени, санкции, взыскания, налагаемые Министерством труда и социальной защиты населения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61 "Административные штрафы, пени, санкции, взыскания, налагаемые Министерством здравоохранения и социального развития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 исключить;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3 "Поступления от продажи основного капитала":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02 "Продажа товаров из государственного материального резерва":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"Продажа товаров из государственного материального резерва":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03 "Поступления от реализации зерна из государственных ресурсов" исключить;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693 "Управление материально-технического обеспечения":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деятельности Парламента Республики Казахстан":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Строительство зданий, сооружений Управления материально-технического обеспечения";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"Финансовая деятельность":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030 "Создание и развитие информационных систем Министерства финансов Республики Казахстан":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100 и 101 следующего содержания: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Развитие информационных систем Комитета казначейства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Развитие автоматизированной интегрированной информационной системы "Электронные государственные закупки";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222 следующего содержания: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 Выплата премий по вкладам в жилищные строительные сбережения";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204 "Министерство иностранных дел Республики Казахстан":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 бюджетными подпрограммами 006 и 018 следующего содержания: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Содействие национализации гендерно-связанных Целей устойчивого развития в странах Центральной Азии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За счет софинансирования гранта из республиканского бюджета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За счет гранта";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018 следующего содержания: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За счет гранта";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096 следующего содержания: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"096 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4 "Фундаментальные научные исследования":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администратора бюджетных программ 208 "Министерство обороны Республики Казахстан" с бюджетной программой 131 "Обеспечение базового финансирования субъектов научной и (или) научно-технической деятельности";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213, 226 и 247 с бюджетной программой 131 следующего содержания: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Министерство труда и социальной защиты населения Республики Казахстан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 Обеспечение базового финансирования субъектов научной и (или) научно-технической деятельности";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 Министерство здравоохранения Республики Казахстан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 Министерство оборонной и аэрокосмической промышленности Республики Казахстан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5 "Планирование и статистическая деятельность":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242 с бюджетной программой 232 и с бюджетными подпрограммами 006 и 018 следующего содержания: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Министерство по инвестициям и развитию Республики Казахстан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 Обеспечение реализации исследований проектов, осуществляемых совместно с международными организациями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За счет софинансирования гранта из республиканского бюджета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018 За счет гранта";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государственные услуги общего характера":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администратора бюджетных программ 240 "Министерство культуры и спорта Республики Казахстан" с бюджетной программой 001 с бюджетными подпрограммами 100, 103, 104 и 111 и бюджетными программами 100, 101, 102, 105, 109, 114, 116, 119 и 122;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бюджетной программы 001 "Формирование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коммуникаций" и бюджетной подпрограммы 100 "Обеспечение деятельности уполномоченного органа в области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коммуникаций" изложить в следующей редакции: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Обеспечение деятельности уполномоченного органа в области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бюджетной программы 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 и бюджетной подпрограммы 100 "Обеспечение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 изложить в следующей редакции: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245 с бюджетной программой 006 следующего содержания: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 Министерство информации и коммуникаций Республики Казахстан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уровня";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"Правоохранительная деятельность":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119, 120 и 121 следующего содержания: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Целевые текущие трансферты областным бюджетам, бюджетам городов Астаны и Алматы на материально-техническое оснащение подразделений органов внутренних дел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Целевые текущие трансферты областным бюджетам, бюджетам городов Астаны и Алматы на обучение сотрудников административной полиции органов внутренних дел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Целевые текущие трансферты областным бюджетам, бюджетам городов Астаны и Алматы на увеличение размеров надбавки за классную квалификацию сотрудников органов внутренних дел";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252 "Исполнительный орган внутренних дел, финансируемый из областного бюджета":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области обеспечения охраны общественного порядка и безопасности на территории области", 006 "Капитальные расходы государственного органа", 013 "Услуги по размещению лиц, не имеющих определенного места жительства и документов", 014 "Организация содержания лиц, арестованных в административном порядке" и 015 "Организация содержания служебных животных":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352 "Исполнительный орган внутренних дел, финансируемый из бюджета города республиканского значения, столицы":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столицы", 007 "Капитальные расходы государственного органа", 012 "Услуги по размещению лиц, не имеющих определенного места жительства и документов", 013 "Организация содержания лиц, арестованных в административном порядке" и 014 "Организация содержания служебных животных":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"Деятельность по обеспечению законности и правопорядка":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502 "Генеральная прокуратура Республики Казахстан":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"Осуществление высшего надзора за точным и единообразным применением законов и подзаконных актов в Республике Казахстан":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Строительство, реконструкция объектов для органов прокуратуры";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"Деятельность по обеспечению безопасности личности, общества и государства":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администратора бюджетных программ 411 "Служба внешней разведки Республики Казахстан "Сырбар" внесено изменение на государственном языке, текст на русском языке не изменяется;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04 "Образование":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"Обеспечение доступности дошкольного воспитания и обучения":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детских дошкольных организаций за счет средств республиканского бюджета";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011 и 015 следующего содержания: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025 "Сейсмоусиление детских дошкольных организаций" и 037 "Строительство и реконструкция объектов дошкольного воспитания и обучения":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 бюджетными подпрограммами 011 и 015 следующего содержания: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"Строительство и реконструкция объектов дошкольного воспитания и обучения":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011 и 015 следующего содержания: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"Строительство и реконструкция объектов дошкольного воспитания и обучения":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"Сейсмоусиление детских дошкольных организаций в городе Алматы" и 037 "Строительство и реконструкция объектов дошкольного воспитания и обучения":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 и 472 "Отдел строительства, архитектуры и градостроительства района (города областного значения)":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049 "Строительство и реконструкция объектов дошкольного воспитания и обучения":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"Обучение и воспитание одаренных в культуре и искусстве детей":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101 и 111 следующего содержания: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Обеспечение обучения и воспитания одаренных в культуре и искусстве детей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организаций среднего образования, осуществляющих деятельность в области культуры и искусства";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804 с бюджетной программой 017 следующего содержания: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Дополнительное образование для детей и юношества по спорту";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4 "Техническое и профессиональное, послесреднее образование": 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226 с бюджетной программой 003 следующего содержания: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Подготовка специалистов в организациях технического и профессионального, послесреднего образования и оказание социальной поддержки обучающимся";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искусства":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101 и 111 следующего содержания: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Обеспечение подготовки специалистов в организациях технического, профессионального, послесреднего образования и оказания социальной поддержки обучающимся в области культуры и искусства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организаций технического, профессионального, послесреднего образования, осуществляющих деятельность в области культуры и искусства";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5 "Переподготовка и повышение квалификации специалистов":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213 с бюджетной программой 138 следующего содержания: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"213 Министерство труда и социальной защиты населения Республики Казахстан 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226 с бюджетными программами 005 и 138 следующего содержания: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005 Повышение квалификации и переподготовка кадров государственных организаций здравоохранения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 Обеспечение повышения квалификации государственных служащих"; 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хозяйства" изложить в следующей редакции: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Повышение квалификации и переподготовка кадров в сфере предпринимательства";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501 "Верховный Суд Республики Казахстан":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"Организация послевузовского образования, переподготовка и повышение квалификации судейских кадров":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100 и 111 следующего содержания: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Обеспечение организации послевузовского образования, переподготовки и повышение квалификации судейских кадров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подведомственных государственных учреждений";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204 "Обеспечение кадрами с высшим и послевузовским образованием":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Строительство и реконструкция объектов высшего образования";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226 с бюджетной программой 006 следующего содержания: 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006 Подготовка специалистов с высшим, послевузовским образованием и оказание социальной поддержки обучающимся"; 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212 с бюджетной программой 263 и бюджетной подпрограммой 030 следующего содержания: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 Министерство сельского хозяйства Республики Казахстан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 Увеличение уставного капитала НАО "Национальный аграрный научно-образовательный центр" для создания лабораторий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2015-2019 годы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За счет средств республиканского бюджета";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226 с бюджетной программой 007 следующего содержания: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"226 Министерство здравоохранения Республики Казахстан 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007 Строительство и реконструкция объектов образования"; 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"Подготовка кадров в области культуры и искусства":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Строительство, реконструкция объектов образования, осуществляющих деятельность в области культуры и искусства";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05 "Здравоохранение": 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"Охрана здоровья населения": 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226 с бюджетной программой 052 и бюджетными подпрограммами 102, 103, 104, 107, 109, 112 и 114 следующего содержания: 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Обеспечение населения медицинской помощью в рамках Единой национальной системы здравоохранения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Оказание специализированной медицинской помощи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Оказание высокоспециализированной медицинской помощи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Оказание медицинской помощи онкологическим больным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Возмещение лизинговых платежей по медицинской технике, приобретенной на условиях финансового лизинга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Целевые текущие трансферты областным бюджетам, бюджетам городов Астаны и Алматы на оказание гарантированного объема бесплатной медицинской помощи на местном уровне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Целевые текущие трансферты областным бюджетам, бюджетам городов Астаны и Алматы на пропаганду здорового образа жизни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Оказание медицинской помощи населению субъектами здравоохранения районного значения и села и амбулаторно-поликлинической помощи";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 бюджетными подпрограммами 100, 101, 102, 103, 104, 105, 106, 107, 108, 109, 110, 111, 113, 115 и 116 следующего содержания: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"053 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 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Оказание специализированной медицинской помощи, за исключением направлений, финансируемых в рамках Единой национальной системы здравоохранения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Оказание высокоспециализированной медицинской помощи, за исключением направлений, финансируемых в рамках Единой национальной системы здравоохранения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Оказание медицинской помощи в форме санитарной авиации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Оказание услуг по производству крови, ее компонентов и препаратов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Пропаганда здорового образа жизни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Оказание медицинской помощи с применением инновационных медицинских технологий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Хранение специального медицинского резерва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Борьба с наркоманией и наркобизнесом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Целевые текущие трансферты бюджету города Алматы на проведение капитального ремонта сейсмоусиляемых объектов здравоохранения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государственных организаций здравоохранения на республиканском уровне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Целевые текущие трансферты областным бюджетам, бюджетам городов Астаны и Алматы на проведение медицинской организацией мероприятий, снижающих половое влечение, осуществляемые на основании решения суда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 Целевые текущие трансферты областным бюджетам, бюджетам городов Астаны и Алматы на материально-техническое оснащение организаций здравоохранения на местном уровне"; 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064 следующего содержания: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"064 Увеличение уставного капитала НАО "Фонд социального медицинского страхования"; 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066 с бюджетными подпрограммами 100, 101, 102 и 103 следующего содержания: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"066 Оказание медицинской помощи в рамках обязательного социального медицинского страхования и его сопровождение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Трансферты Фонду социального медицинского страхования на оплату амбулаторно-поликлинической помощи лицам, не имеющим права на медицинскую помощь в системе обязательного социального медицинского страхования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Трансферты Фонду социального медицинского страхования на оплату стационарной помощи по экстренным показаниям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Услуги по учету и перечислению в Фонд социального медицинского страхования отчислений работодателей и взносов"; 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067 с бюджетными подпрограммами 100, 101, 102, 103, 104, 105 и 112 следующего содержания: 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"067 Обеспечение гарантированного объема бесплатной медицинской помощи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Трансферты Фонду социального медицинского страхования на оплату гарантированного объема бесплатной медицинской помощи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Целевые текущие трансферты областным бюджетам, бюджетам городов Астаны и Алматы на закуп вакцин и других иммунобиологических препаратов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Услуги по обеспечению финансирования гарантированного объема бесплатной медицинской помощи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Оказание высокоспециализированной медицинской помощи, за исключением направлений, финансируемых в рамках обязательного социального медицинского страхования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Пропаганда здорового образа жизни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Оказание медицинской помощи с применением инновационных медицинских технологий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Целевые текущие трансферты областным бюджетам, бюджетам городов Астаны и Алматы на пропаганду здорового образа жизни"; 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069 следующего содержания: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"069 Прикладные научные исследования в области санитарно-эпидемиологического благополучия населения"; 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 бюджетными подпрограммами 100 и 112 следующего содержания: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"070 Реализация мероприятий в области санитарно-эпидемиологического благополучия населения 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санитарно-эпидемиологического благополучия населения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Капитальные расходы государственных организаций здравоохранения, осуществляющих деятельность в области санитарно-эпидемиологического благополучия населения"; 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здравоохранения": 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226 с бюджетной программой 001 и бюджетными подпрограммами 100, 103, 104, 105 и 111 следующего содержания: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государственной политики в области здравоохранения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здравоохранения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Поддержка реформирования системы здравоохранения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Капитальные расходы Министерства здравоохранения Республики Казахстан"; 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013 и 019 следующего содержания: 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"013 Прикладные научные исследования в области здравоохранения 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019 Создание информационных систем здравоохранения"; 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020 с бюджетными подпрограммами 004 и 016 следующего содержания: 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"020 Реформирование системы здравоохранения 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004 За счет внешних займов 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016 За счет софинансирования внешних займов из республиканского бюджета"; 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024 и 059 следующего содержания: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"024 Целевой вклад в АОО "Назарбаев Университет" 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059 Повышение потенциала и внедрение высокотехнологичных методов диагностики и лечения заболеваний"; 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061 с бюджетными подпрограммами 004 и 016 следующего содержания: 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"061 Социальное медицинское страхование: повышение доступности, качества, экономической эффективности и финансовой защиты 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004 За счет внешних займов 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016 За счет софинансирования внешних займов из республиканского бюджета"; 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бюджетными программами 100, 101, 102, 105, 109, 114, 116, 119 и 122 следующего содержания: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129 с бюджетной подпрограммой 030 следующего содержания: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"129 Целевые трансферты на развитие областным бюджетам на строительство врачебных амбулаторий и фельдшерских акушерских пунктов, расположенных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 За счет средств республиканского бюджета"; 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083 "Строительство врачебных амбулаторий и фельдшерско-акушерских пунктов, расположенных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 изложить в следующей редакции: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"083 Строительство врачебных амбулаторий и фельдшерско-акушерских пунктов, расположенных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06 "Социальная помощь и социальное обеспечение": 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"Социальное обеспечение": 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213 с бюджетной программой 027 и бюджетными подпрограммами 100, 101, 102, 103, 104, 105, 106, 107, 108, 109, 110, 111, 131, 132, 133, 134, 135, 136, 137, 139, 140, 141 и 143 следующего содержания: 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Министерство труда и социальной защиты населения Республики Казахстан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027 Социальное обеспечение отдельных категорий граждан и их сопровождение по выплатам 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Выплаты солидарных пенсий 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Государственные базовые пенсионные выплаты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Надбавки к пенсиям граждан, пострадавших вследствие ядерных испытаний на Семипалатинском испытательном ядерном полигоне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Государственное базовое пособие по инвалидности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Государственное базовое пособие по случаю потери кормильца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Государственное базовое пособие по возрасту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Пособие на погребение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Государственные специальные пособия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Возмещение за вред, причиненный жизни и здоровью, возложенное судом на государство в случае прекращения деятельности юридического лица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 Единовременная денежная компенсация реабилитированным гражданам - жертвам массовых политических репрессий 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Единовременные государственные пособия в связи с рождением ребенка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 Государственные пособия по уходу за ребенком до одного года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Государственные пособия родителям, опекунам, воспитывающим детей- инвалидов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Целевые текущие трансферты областным бюджетам, бюджетам городов Астаны и Алматы на выплату государственной адресной социальной помощи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Целевые текущие трансферты областным бюджетам, бюджетам городов Астаны и Алматы на внедрение консультантов по социальной работе и ассистентов в Центрах занятости населения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Услуги по обеспечению выплаты пенсий и пособий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 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"Материнская слава"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Целевые текущие трансферты областным бюджетам, бюджетам городов Астаны и Алматы на внедрение обусловленной денежной помощи по проекту "Өрлеу"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 Специальные государственные пособия"; 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социальной помощи и социального обеспечения": 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213 с бюджетной программой 001 и бюджетными подпрограммами 100, 103, 104, 108, 109 и 111 следующего содержания: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"213 Министерство труда и социальной защиты населения Республики Казахстан 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государственной политики в области труда, занятости, социальной защиты и миграции населения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труда, занятости, социальной защиты и миграции населения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Услуги по повышению квалификации кадров социально-трудовой сферы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Капитальные расходы государственных организаций повышения квалификации кадров социально-трудовой сферы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Министерства труда и социальной защиты населения Республики Казахстан";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034 следующего содержания: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Прикладные научные исследования в области охраны труда"; 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048 с бюджетными подпрограммами 006 и 018 следующего содержания: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"048 Совершенствование системы социальной защиты населения в соответствии c приоритетами социальной модернизации 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006 За счет софинансирования гранта из республиканского бюджета 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018 За счет гранта"; 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056 с бюджетными подпрограммами 101 и 102 следующего содержания: 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"056 Оказание услуг по информационно-аналитическому обеспечению социально-трудовой сферы, модернизация политики занятости 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Услуги по информационно-аналитическому обеспечению социально-трудовой сферы 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Обзор состояния рынка труда и модернизация политики занятости Республики Казахстан с учетом перспектив развития экономики"; 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058 с бюджетными подпрограммами 100, 102, 103, 104, 105, 106, 107 и 110 следующего содержания: 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"058 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Методологическое обеспечение по оказанию инвалидам протезно-ортопедической помощи, в том числе предоставление протезно-ортопедической помощи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Слухоречевая адаптация детей с нарушением слуха после кохлеарной имплантации 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Целевые текущие трансферты областным бюджетам, бюджетам городов Астаны и Алматы на введение стандартов оказания специальных социальных услуг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Целевые текущие трансферты областным бюджетам, бюджетам городов Астаны и Алматы на размещение государственного социального заказа в неправительственных организациях 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областным бюджетам,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 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Целевые текущие трансферты областным бюджетам, бюджетам городов Астаны и Алматы на услуги по замене и настройке речевых процессоров к кохлеарным имплантам 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Капитальные расходы государственных организаций социальной защиты на республиканском уровне"; 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062 следующего содержания: 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"062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инвалидов"; 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068 с бюджетными подпрограммами 100 и 101 следующего содержания: 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"068 Реализация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Целевые текущие трансферты областным бюджетам, бюджетам городов Астаны и Алматы на развитие рынка труда 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Проведение текущих мероприятий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предпринимательства"; 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100, 101, 102, 105, 109, 114, 116, 119 и 122 следующего содержания: 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Выполнение обязательств центральных государственных органов по решениям судов за счет средств резерва Правительства Республики Казахстан 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153 с бюджетными подпрограммами 004 и 017 следующего содержания: 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Реализация программных проектов в рамках содействия устойчивому развитию и росту Республики Казахстан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017 За счет софинансирования внешних займов из средств целевого трансферта из Национального фонда Республики Казахстан"; 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администратора бюджетных программ 255 "Управление сельского хозяйства области" с бюджетной программой 037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 и с бюджетными подпрограммами 013 "За счет кредитов из республиканского бюджета" и 015 "За счет средств местного бюджета";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009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006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275 "Управление предпринимательства области", 278 "Управление предпринимательства и торговли области" и 289 "Управление предпринимательства и туризма области":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013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701 "Управление предпринимательства, торговли и туризма области":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013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719 "Управление ветеринарии области":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037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723 "Управление предпринимательства, индустриально-инновационного развития и туризма области":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006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731 "Управление ветеринарного контроля области":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037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хозяйство": 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"Жилищное хозяйство": 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126 с бюджетной подпрограммой 032 следующего содержания: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"126 Целевые трансферты на развитие областным бюджетам, бюджетам городов Астаны и Алматы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223 с бюджетной подпрограммой 030 следующего содержания: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Кредитование областных бюджетов, бюджетов городов Астаны и Алматы на проектирование и (или) строительство жилья в рамках программы жилищного строительства "Нұрлы жер"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 За счет средств республиканского бюджета"; 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224 с бюджетной подпрограммой 032 следующего содержания: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Кредитование областных бюджетов, бюджетов городов Астаны и Алматы на реконструкцию и строительство систем тепло-, водоснабжения и водоотведения 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целевого трансферта из Национального фонда Республики Казахстан"; 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227 следующего содержания: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"227 Целевые трансферты на развитие бюджету Карагандинской области на строительство жилых домов для переселения жителей из зон обрушения"; 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228 с бюджетными подпрограммами 100, 101, 102, 104, 105, 106 и 107 следующего содержания: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 Реализация мероприятий в рамках программы жилищного строительства "Нұрлы жер"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средств республиканского бюджета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целевого трансферта из Национального фонда Республики Казахстан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 за счет целевого трансферта из Национального фонда Республики Казахстан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Субсидирование части ставки вознаграждения по кредитам застройщиков за счет целевого трансферта из Национального фонда Республики Казахстан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Субсидирование части ставки вознаграждения по ипотечным жилищным займам, выданным населению за счет целевого трансферта из Национального фонда Республики Казахстан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Оплата услуг оператору, оказываемых в рамках субсидирования по программе жилищного строительства "Нұрлы жер" за счет целевого трансферта из Национального фонда Республики Казахстан";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230 следующего содержания: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"230 Целевые трансферты на развитие областным бюджетам, бюджетам городов Астаны и Алматы на строительство служебного жилища, развитие инженерно-коммуникационной инфраструктуры и строительство, достройку общежитий для молодежи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предпринимательства";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251 с бюджетной программой 011 с бюджетными подпрограммами 011 и 015 следующего содержания: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 Управление земельных отношений области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Целевые текущие трансферты бюджетам районов (городов областного значения) на изъятие земельных участков для государственных нужд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 и 281 "Управление строительства, пассажирского транспорта и автомобильных дорог области":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072 "Целевые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351 "Управление земельных отношений города республиканского значения, столицы":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"Изъятие, в том числе путем выкупа, земельных участков для государственных надобностей и связанное с этим отчуждение недвижимого имущества":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374 "Управление жилья города Астаны":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"Изъятие, в том числе путем выкупа, земельных участков для государственных надобностей и связанное с этим отчуждение недвижимого имущества":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460 "Отдел сельского хозяйства, ветеринарии и земельных отношений района (города областного значения)", 463 "Отдел земельных отношений района (города областного значения)" и 477 "Отдел сельского хозяйства и земельных отношений района (города областного значения)":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"Изъятие земельных участков для государственных нужд":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050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50"/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486 "Отдел земельных отношений, архитектуры и градостроительства района (города областного значения)":</w:t>
      </w:r>
    </w:p>
    <w:bookmarkEnd w:id="453"/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"Изъятие земельных участков для государственных нужд":</w:t>
      </w:r>
    </w:p>
    <w:bookmarkEnd w:id="454"/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55"/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56"/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7"/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487 "Отдел жилищно-коммунального хозяйства и жилищной инспекции района (города областного значения)" и 491 "Отдел жилищных отношений района (города областного значения)":</w:t>
      </w:r>
    </w:p>
    <w:bookmarkEnd w:id="458"/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459"/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60"/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61"/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463"/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464"/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65"/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66"/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67"/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значения)", 496 "Отдел жилищной инспекции и коммунального хозяйства района (города областного значения)" и 497 "Отдел жилищно-коммунального хозяйства района (города областного значения)":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469"/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70"/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2"/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498 "Отдел земельных отношений и сельского хозяйства района (города областного значения)":</w:t>
      </w:r>
    </w:p>
    <w:bookmarkEnd w:id="473"/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"Изъятие земельных участков для государственных нужд":</w:t>
      </w:r>
    </w:p>
    <w:bookmarkEnd w:id="474"/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75"/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76"/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7"/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804 с бюджетной программой 009 следующего содержания: </w:t>
      </w:r>
    </w:p>
    <w:bookmarkEnd w:id="478"/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479"/>
    <w:bookmarkStart w:name="z48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009 Ремонт объектов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предпринимательства";</w:t>
      </w:r>
    </w:p>
    <w:bookmarkEnd w:id="480"/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"Коммунальное хозяйство": </w:t>
      </w:r>
    </w:p>
    <w:bookmarkEnd w:id="481"/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241 с бюджетной программой 042 и с бюджетной подпрограммой 032 следующего содержания:</w:t>
      </w:r>
    </w:p>
    <w:bookmarkEnd w:id="482"/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 Министерство энергетики Республики Казахстан</w:t>
      </w:r>
    </w:p>
    <w:bookmarkEnd w:id="483"/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Кредитование областных бюджетов, бюджетов городов Астаны и Алматы на реконструкцию и строительство систем теплоснабжения</w:t>
      </w:r>
    </w:p>
    <w:bookmarkEnd w:id="484"/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485"/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242 с бюджетной программой 226 следующего содержания: </w:t>
      </w:r>
    </w:p>
    <w:bookmarkEnd w:id="486"/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Министерство по инвестициям и развитию Республики Казахстан</w:t>
      </w:r>
    </w:p>
    <w:bookmarkEnd w:id="487"/>
    <w:bookmarkStart w:name="z49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 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инфраструктуры"; </w:t>
      </w:r>
    </w:p>
    <w:bookmarkEnd w:id="488"/>
    <w:bookmarkStart w:name="z49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229 с бюджетными подпрограммами 100, 101, 103, 106, 107, 108, 109, 110, 112, 114 и 115 следующего содержания:</w:t>
      </w:r>
    </w:p>
    <w:bookmarkEnd w:id="489"/>
    <w:bookmarkStart w:name="z49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"229 Реализация мероприятий в области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</w:t>
      </w:r>
    </w:p>
    <w:bookmarkEnd w:id="490"/>
    <w:bookmarkStart w:name="z49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Целевые трансферты на развитие областным бюджетам, бюджетам городов Астаны и Алматы на развитие системы водоснабжения и водоотведения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</w:t>
      </w:r>
    </w:p>
    <w:bookmarkEnd w:id="491"/>
    <w:bookmarkStart w:name="z49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Целевые трансферты на развитие областным бюджетам на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</w:t>
      </w:r>
    </w:p>
    <w:bookmarkEnd w:id="492"/>
    <w:bookmarkStart w:name="z49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Разработка обоснований инвестиций по водоснабжению и водоотведению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</w:t>
      </w:r>
    </w:p>
    <w:bookmarkEnd w:id="493"/>
    <w:bookmarkStart w:name="z49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Целевые трансферты на развитие областным бюджетам, бюджетам городов Астаны и Алматы на развитие 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</w:t>
      </w:r>
    </w:p>
    <w:bookmarkEnd w:id="494"/>
    <w:bookmarkStart w:name="z49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Целевые трансферты на развитие областным бюджетам, бюджетам городов Астаны и Алматы на развитие благоустройства городов и населенных пунктов</w:t>
      </w:r>
    </w:p>
    <w:bookmarkEnd w:id="495"/>
    <w:bookmarkStart w:name="z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 Разработка обоснований инвестиций в сфере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</w:t>
      </w:r>
    </w:p>
    <w:bookmarkEnd w:id="496"/>
    <w:bookmarkStart w:name="z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Оплата услуг поверенному агенту по исполнению поручения в рамках модернизации строительства систем тепло-, водоснабжения и водоотведения за счет целевого трансферта из Национального фонда Республики Казахстан</w:t>
      </w:r>
    </w:p>
    <w:bookmarkEnd w:id="497"/>
    <w:bookmarkStart w:name="z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Оплата услуг оператору, оказываемые в рамках субсидирования строительства, реконструкции и модернизации систем тепло-, водоснабжения и водоотведения за счет целевого трансферта из Национального фонда Республики Казахстан</w:t>
      </w:r>
    </w:p>
    <w:bookmarkEnd w:id="498"/>
    <w:bookmarkStart w:name="z50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Проведение централизованного технического обследования систем теплоснабжения</w:t>
      </w:r>
    </w:p>
    <w:bookmarkEnd w:id="499"/>
    <w:bookmarkStart w:name="z50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Субсидирование строительства, реконструкции и модернизации систем тепло-, водоснабжения и водоотведения за счет целевого трансферта из Национального фонда Республики Казахстан</w:t>
      </w:r>
    </w:p>
    <w:bookmarkEnd w:id="500"/>
    <w:bookmarkStart w:name="z5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 Проведение мероприятий по энергосбережению объектов социальной сферы и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года"; </w:t>
      </w:r>
    </w:p>
    <w:bookmarkEnd w:id="501"/>
    <w:bookmarkStart w:name="z5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08 "Культура, спорт, туризм и информационное пространство": </w:t>
      </w:r>
    </w:p>
    <w:bookmarkEnd w:id="502"/>
    <w:bookmarkStart w:name="z5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503"/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504"/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дела":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114 "Создание сервисного программного продукта "Хранилище электронных документов сформированных в ЕСЭДО/СЭД ГО" изложить в следующей редакции:</w:t>
      </w:r>
    </w:p>
    <w:bookmarkEnd w:id="506"/>
    <w:bookmarkStart w:name="z5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Оказание информационно-коммуникационной услуги по аренде программного обеспечения "Хранилище электронных документов, сформированных в ЕСЭДО/СЭД ГО";</w:t>
      </w:r>
    </w:p>
    <w:bookmarkEnd w:id="507"/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подпрограммой 115 следующего содержания:</w:t>
      </w:r>
    </w:p>
    <w:bookmarkEnd w:id="508"/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Проведение оцифровки кино-коллекции Республики Казахстан";</w:t>
      </w:r>
    </w:p>
    <w:bookmarkEnd w:id="509"/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510"/>
    <w:bookmarkStart w:name="z51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804 с бюджетными программами 005, 006 и 007 следующего содержания:</w:t>
      </w:r>
    </w:p>
    <w:bookmarkEnd w:id="511"/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512"/>
    <w:bookmarkStart w:name="z51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Развитие массового спорта и национальных видов спорта</w:t>
      </w:r>
    </w:p>
    <w:bookmarkEnd w:id="513"/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Проведение спортивных соревнований на районном (города областного значения) уровне</w:t>
      </w:r>
    </w:p>
    <w:bookmarkEnd w:id="514"/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Подготовка и участие членов сборных команд района (города областного значения) по различным видам спорта на областных спортивных соревнованиях";</w:t>
      </w:r>
    </w:p>
    <w:bookmarkEnd w:id="515"/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516"/>
    <w:bookmarkStart w:name="z52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245 "Министерство информации и коммуникаций Республики Казахстан":</w:t>
      </w:r>
    </w:p>
    <w:bookmarkEnd w:id="517"/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005 следующего содержания: </w:t>
      </w:r>
    </w:p>
    <w:bookmarkEnd w:id="518"/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Создание информационной системы "Автоматизированный мониторинг национального информационного пространства";</w:t>
      </w:r>
    </w:p>
    <w:bookmarkEnd w:id="519"/>
    <w:bookmarkStart w:name="z52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4 "Туризм": </w:t>
      </w:r>
    </w:p>
    <w:bookmarkEnd w:id="520"/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240 с бюджетной программой 043 и с бюджетной подпрограммой 100 следующего содержания:</w:t>
      </w:r>
    </w:p>
    <w:bookmarkEnd w:id="521"/>
    <w:bookmarkStart w:name="z52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Министерство культуры и спорта Республики Казахстан</w:t>
      </w:r>
    </w:p>
    <w:bookmarkEnd w:id="522"/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Формирование национального туристского продукта и продвижение его на международном и внутреннем рынке</w:t>
      </w:r>
    </w:p>
    <w:bookmarkEnd w:id="523"/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Формирование туристского имиджа Казахстана"; </w:t>
      </w:r>
    </w:p>
    <w:bookmarkEnd w:id="524"/>
    <w:bookmarkStart w:name="z5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804 с бюджетной программой 004 следующего содержания:</w:t>
      </w:r>
    </w:p>
    <w:bookmarkEnd w:id="525"/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526"/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Регулирование туристической деятельности";</w:t>
      </w:r>
    </w:p>
    <w:bookmarkEnd w:id="527"/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по организации культуры, спорта, туризма и информационного пространства": </w:t>
      </w:r>
    </w:p>
    <w:bookmarkEnd w:id="528"/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529"/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001 с бюджетными подпрограммами 100, 103, 104 и 111 следующего содержания:</w:t>
      </w:r>
    </w:p>
    <w:bookmarkEnd w:id="530"/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Формирование государственной политики в сфере культуры, спорта и туристской деятельности</w:t>
      </w:r>
    </w:p>
    <w:bookmarkEnd w:id="531"/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культуры, спорта и туристской деятельности</w:t>
      </w:r>
    </w:p>
    <w:bookmarkEnd w:id="532"/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533"/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Обеспечение функционирования информационных систем и информационно-техническое обеспечение государственного органа </w:t>
      </w:r>
    </w:p>
    <w:bookmarkEnd w:id="534"/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Капитальные расходы Министерства культуры и спорта Республики Казахстан"; </w:t>
      </w:r>
    </w:p>
    <w:bookmarkEnd w:id="535"/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044, 100, 101, 102, 105, 109, 114, 116, 119 и 122 следующего содержания: </w:t>
      </w:r>
    </w:p>
    <w:bookmarkEnd w:id="536"/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"044 Целевые трансферты на развитие бюджету города Астаны на строительство Национального пантеона</w:t>
      </w:r>
    </w:p>
    <w:bookmarkEnd w:id="537"/>
    <w:bookmarkStart w:name="z5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538"/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539"/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540"/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41"/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542"/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Выполнение обязательств центральных государственных органов по решениям судов за счет средств резерва Правительства Республики Казахстан </w:t>
      </w:r>
    </w:p>
    <w:bookmarkEnd w:id="543"/>
    <w:bookmarkStart w:name="z5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44"/>
    <w:bookmarkStart w:name="z54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545"/>
    <w:bookmarkStart w:name="z5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546"/>
    <w:bookmarkStart w:name="z5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367 с бюджетной программой 019 с бюджетными подпрограммами 011 и 015 следующего содержания: </w:t>
      </w:r>
    </w:p>
    <w:bookmarkEnd w:id="547"/>
    <w:bookmarkStart w:name="z5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 Управление коммунального хозяйства города Астаны</w:t>
      </w:r>
    </w:p>
    <w:bookmarkEnd w:id="548"/>
    <w:bookmarkStart w:name="z5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Строительство Национального пантеона</w:t>
      </w:r>
    </w:p>
    <w:bookmarkEnd w:id="549"/>
    <w:bookmarkStart w:name="z5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50"/>
    <w:bookmarkStart w:name="z5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551"/>
    <w:bookmarkStart w:name="z5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735 "Управление внешних связей и туризма области":</w:t>
      </w:r>
    </w:p>
    <w:bookmarkEnd w:id="552"/>
    <w:bookmarkStart w:name="z55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005 и 032 следующего содержания:</w:t>
      </w:r>
    </w:p>
    <w:bookmarkEnd w:id="553"/>
    <w:bookmarkStart w:name="z5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554"/>
    <w:bookmarkStart w:name="z5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Повышение инвестиционного имиджа области</w:t>
      </w:r>
    </w:p>
    <w:bookmarkEnd w:id="555"/>
    <w:bookmarkStart w:name="z5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организаций";</w:t>
      </w:r>
    </w:p>
    <w:bookmarkEnd w:id="556"/>
    <w:bookmarkStart w:name="z5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804 с бюджетными программами 001, 002, 003, 032, 100, 106, 107, 108, 109, 115, 118, 119, 123 и 124 следующего содержания: </w:t>
      </w:r>
    </w:p>
    <w:bookmarkEnd w:id="557"/>
    <w:bookmarkStart w:name="z56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558"/>
    <w:bookmarkStart w:name="z5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физической культуры, спорта и туризма</w:t>
      </w:r>
    </w:p>
    <w:bookmarkEnd w:id="559"/>
    <w:bookmarkStart w:name="z5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560"/>
    <w:bookmarkStart w:name="z5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561"/>
    <w:bookmarkStart w:name="z56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562"/>
    <w:bookmarkStart w:name="z56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563"/>
    <w:bookmarkStart w:name="z56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64"/>
    <w:bookmarkStart w:name="z56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65"/>
    <w:bookmarkStart w:name="z56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66"/>
    <w:bookmarkStart w:name="z57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567"/>
    <w:bookmarkStart w:name="z57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68"/>
    <w:bookmarkStart w:name="z57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69"/>
    <w:bookmarkStart w:name="z57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570"/>
    <w:bookmarkStart w:name="z57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71"/>
    <w:bookmarkStart w:name="z57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572"/>
    <w:bookmarkStart w:name="z5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573"/>
    <w:bookmarkStart w:name="z57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"Топливо и энергетика": </w:t>
      </w:r>
    </w:p>
    <w:bookmarkEnd w:id="574"/>
    <w:bookmarkStart w:name="z5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575"/>
    <w:bookmarkStart w:name="z57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"Развитие тепло-электроэнергетики":</w:t>
      </w:r>
    </w:p>
    <w:bookmarkEnd w:id="576"/>
    <w:bookmarkStart w:name="z58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101 "Целевые трансферты на развитие областным бюджетам, бюджетам городов Астаны и Алматы на развитие теплоэнергетической системы" изложить в следующей редакции:</w:t>
      </w:r>
    </w:p>
    <w:bookmarkEnd w:id="577"/>
    <w:bookmarkStart w:name="z58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Целевые трансферты на развитие областным бюджетам, бюджетам городов Астаны и Алматы на развитие теплоэнергетической системы за счет средств республиканского бюджета";</w:t>
      </w:r>
    </w:p>
    <w:bookmarkEnd w:id="578"/>
    <w:bookmarkStart w:name="z58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104 и 105 следующего содержания:</w:t>
      </w:r>
    </w:p>
    <w:bookmarkEnd w:id="579"/>
    <w:bookmarkStart w:name="z58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трансферты на развитие областным бюджетам, бюджетам городов Астаны и Алматы на развитие теплоэнергетической системы за счет целевого трансферта из Национального фонда Республики Казахстан</w:t>
      </w:r>
    </w:p>
    <w:bookmarkEnd w:id="580"/>
    <w:bookmarkStart w:name="z58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105 Оплата услуг поверенному агенту по исполнению поручения в рамках модернизации строительства систем теплоснабжения за счет целевого трансферта из Национального фонда Республики Казахстан"; </w:t>
      </w:r>
    </w:p>
    <w:bookmarkEnd w:id="581"/>
    <w:bookmarkStart w:name="z58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582"/>
    <w:bookmarkStart w:name="z58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019 "Целевые трансферты на развитие бюджетам районов (городов областного значения) на развитие теплоэнергетической системы" и 041 "Развитие теплоэнергетической системы":</w:t>
      </w:r>
    </w:p>
    <w:bookmarkEnd w:id="583"/>
    <w:bookmarkStart w:name="z58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84"/>
    <w:bookmarkStart w:name="z58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85"/>
    <w:bookmarkStart w:name="z58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586"/>
    <w:bookmarkStart w:name="z59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"Развитие теплоэнергетической системы" и 011 "Целевые трансферты на развитие бюджетам районов (городов областного значения) на развитие теплоэнергетической системы":</w:t>
      </w:r>
    </w:p>
    <w:bookmarkEnd w:id="587"/>
    <w:bookmarkStart w:name="z59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88"/>
    <w:bookmarkStart w:name="z59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89"/>
    <w:bookmarkStart w:name="z59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590"/>
    <w:bookmarkStart w:name="z59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031 "Целевые трансферты на развитие бюджетам районов (городов областного значения) на развитие теплоэнергетической системы" и 032 "Развитие теплоэнергетической системы":</w:t>
      </w:r>
    </w:p>
    <w:bookmarkEnd w:id="591"/>
    <w:bookmarkStart w:name="z59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92"/>
    <w:bookmarkStart w:name="z59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93"/>
    <w:bookmarkStart w:name="z59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594"/>
    <w:bookmarkStart w:name="z59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019 "Целевые трансферты на развитие бюджетам районов (городов областного значения) на развитие теплоэнергетической системы" и 041 "Развитие теплоэнергетической системы":</w:t>
      </w:r>
    </w:p>
    <w:bookmarkEnd w:id="595"/>
    <w:bookmarkStart w:name="z59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96"/>
    <w:bookmarkStart w:name="z60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97"/>
    <w:bookmarkStart w:name="z60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371 "Управление энергетики и коммунального хозяйства города республиканского значения, столицы" и 386 "Управление энергетики города Астаны":</w:t>
      </w:r>
    </w:p>
    <w:bookmarkEnd w:id="598"/>
    <w:bookmarkStart w:name="z60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"Развитие теплоэнергетической системы":</w:t>
      </w:r>
    </w:p>
    <w:bookmarkEnd w:id="599"/>
    <w:bookmarkStart w:name="z60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00"/>
    <w:bookmarkStart w:name="z60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01"/>
    <w:bookmarkStart w:name="z60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602"/>
    <w:bookmarkStart w:name="z60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603"/>
    <w:bookmarkStart w:name="z60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04"/>
    <w:bookmarkStart w:name="z60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05"/>
    <w:bookmarkStart w:name="z60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 и 472 "Отдел строительства, архитектуры и градостроительства района (города областного значения)":</w:t>
      </w:r>
    </w:p>
    <w:bookmarkEnd w:id="606"/>
    <w:bookmarkStart w:name="z61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607"/>
    <w:bookmarkStart w:name="z61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08"/>
    <w:bookmarkStart w:name="z61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09"/>
    <w:bookmarkStart w:name="z61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610"/>
    <w:bookmarkStart w:name="z61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"Развитие теплоэнергетической системы":</w:t>
      </w:r>
    </w:p>
    <w:bookmarkEnd w:id="611"/>
    <w:bookmarkStart w:name="z61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12"/>
    <w:bookmarkStart w:name="z61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13"/>
    <w:bookmarkStart w:name="z61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614"/>
    <w:bookmarkStart w:name="z61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615"/>
    <w:bookmarkStart w:name="z61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16"/>
    <w:bookmarkStart w:name="z62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17"/>
    <w:bookmarkStart w:name="z62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490 "Отдел коммунального хозяйства, пассажирского транспорта и автомобильных дорог района (города областного значения)" и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618"/>
    <w:bookmarkStart w:name="z62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619"/>
    <w:bookmarkStart w:name="z62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20"/>
    <w:bookmarkStart w:name="z62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21"/>
    <w:bookmarkStart w:name="z62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значения)", 496 "Отдел жилищной инспекции и коммунального хозяйства района (города областного значения)" и 497 "Отдел жилищно-коммунального хозяйства района (города областного значения)":</w:t>
      </w:r>
    </w:p>
    <w:bookmarkEnd w:id="622"/>
    <w:bookmarkStart w:name="z62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623"/>
    <w:bookmarkStart w:name="z62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24"/>
    <w:bookmarkStart w:name="z62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25"/>
    <w:bookmarkStart w:name="z62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топливно-энергетического комплекса и недропользования": </w:t>
      </w:r>
    </w:p>
    <w:bookmarkEnd w:id="626"/>
    <w:bookmarkStart w:name="z63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627"/>
    <w:bookmarkStart w:name="z63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"Целевые трансферты на развитие областным бюджетам, бюджетам городов Астаны и Алматы на развитие газотранспортной системы":</w:t>
      </w:r>
    </w:p>
    <w:bookmarkEnd w:id="628"/>
    <w:bookmarkStart w:name="z63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</w:p>
    <w:bookmarkEnd w:id="629"/>
    <w:bookmarkStart w:name="z63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</w:t>
      </w:r>
    </w:p>
    <w:bookmarkEnd w:id="630"/>
    <w:bookmarkStart w:name="z63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631"/>
    <w:bookmarkStart w:name="z63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"Ликвидация последствий деятельности шахт и угольных разрезов бывшего производственного объединения "Карагандауголь":</w:t>
      </w:r>
    </w:p>
    <w:bookmarkEnd w:id="632"/>
    <w:bookmarkStart w:name="z63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101 "Возмещение ущерба работникам ликвидированных шахт, переданных в Республиканское государственное специализированное предприятие "Карагандаликвидшахт" изложить в следующей редакции:</w:t>
      </w:r>
    </w:p>
    <w:bookmarkEnd w:id="633"/>
    <w:bookmarkStart w:name="z63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Возмещение ущерба работникам ликвидированных шахт, переданных в Товарищество с ограниченной ответственностью "Карагандаликвидшахт";</w:t>
      </w:r>
    </w:p>
    <w:bookmarkEnd w:id="634"/>
    <w:bookmarkStart w:name="z63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области", 279 "Управление энергетики и жилищно-коммунального хозяйства области", 281 "Управление строительства, пассажирского транспорта и автомобильных дорог области" и 288 "Управление строительства, архитектуры и градостроительства области":</w:t>
      </w:r>
    </w:p>
    <w:bookmarkEnd w:id="635"/>
    <w:bookmarkStart w:name="z63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070 "Целевые трансферты на развитие бюджетам районов (городов областного значения) на развитие газотранспортной системы" и 071 "Развитие газотранспортной системы":</w:t>
      </w:r>
    </w:p>
    <w:bookmarkEnd w:id="636"/>
    <w:bookmarkStart w:name="z64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37"/>
    <w:bookmarkStart w:name="z64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38"/>
    <w:bookmarkStart w:name="z64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371 "Управление энергетики и коммунального хозяйства города республиканского значения, столицы" и 386 "Управление энергетики города Астаны":</w:t>
      </w:r>
    </w:p>
    <w:bookmarkEnd w:id="639"/>
    <w:bookmarkStart w:name="z64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"Развитие газотранспортной системы":</w:t>
      </w:r>
    </w:p>
    <w:bookmarkEnd w:id="640"/>
    <w:bookmarkStart w:name="z64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41"/>
    <w:bookmarkStart w:name="z64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42"/>
    <w:bookmarkStart w:name="z64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458 "Отдел жилищно-коммунального хозяйства, пассажирского транспорта и автомобильных дорог района (города областного значения)",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 и 472 "Отдел строительства, архитектуры и градостроительства района (города областного значения)":</w:t>
      </w:r>
    </w:p>
    <w:bookmarkEnd w:id="643"/>
    <w:bookmarkStart w:name="z64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644"/>
    <w:bookmarkStart w:name="z64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45"/>
    <w:bookmarkStart w:name="z64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46"/>
    <w:bookmarkStart w:name="z65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647"/>
    <w:bookmarkStart w:name="z65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025 "Развитие газотранспортной системы":</w:t>
      </w:r>
    </w:p>
    <w:bookmarkEnd w:id="648"/>
    <w:bookmarkStart w:name="z65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49"/>
    <w:bookmarkStart w:name="z65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50"/>
    <w:bookmarkStart w:name="z65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487 "Отдел жилищно-коммунального хозяйства и жилищной инспекции района (города областного значения)" и 490 "Отдел коммунального хозяйства, пассажирского транспорта и автомобильных дорог района (города областного значения)":</w:t>
      </w:r>
    </w:p>
    <w:bookmarkEnd w:id="651"/>
    <w:bookmarkStart w:name="z65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"Развитие газотранспортной системы":</w:t>
      </w:r>
    </w:p>
    <w:bookmarkEnd w:id="652"/>
    <w:bookmarkStart w:name="z65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53"/>
    <w:bookmarkStart w:name="z65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54"/>
    <w:bookmarkStart w:name="z65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655"/>
    <w:bookmarkStart w:name="z65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656"/>
    <w:bookmarkStart w:name="z66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57"/>
    <w:bookmarkStart w:name="z66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58"/>
    <w:bookmarkStart w:name="z66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659"/>
    <w:bookmarkStart w:name="z66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"Развитие газотранспортной системы":</w:t>
      </w:r>
    </w:p>
    <w:bookmarkEnd w:id="660"/>
    <w:bookmarkStart w:name="z66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61"/>
    <w:bookmarkStart w:name="z66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62"/>
    <w:bookmarkStart w:name="z66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496 "Отдел жилищной инспекции и коммунального хозяйства района (города областного значения)" и 497 "Отдел жилищно-коммунального хозяйства района (города областного значения)":</w:t>
      </w:r>
    </w:p>
    <w:bookmarkEnd w:id="663"/>
    <w:bookmarkStart w:name="z66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"Развитие газотранспортной системы":</w:t>
      </w:r>
    </w:p>
    <w:bookmarkEnd w:id="664"/>
    <w:bookmarkStart w:name="z66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65"/>
    <w:bookmarkStart w:name="z66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66"/>
    <w:bookmarkStart w:name="z67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667"/>
    <w:bookmarkStart w:name="z67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"Сельское хозяйство": </w:t>
      </w:r>
    </w:p>
    <w:bookmarkEnd w:id="668"/>
    <w:bookmarkStart w:name="z67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669"/>
    <w:bookmarkStart w:name="z67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258 с бюджетной подпрограммой 030 следующего содержания:</w:t>
      </w:r>
    </w:p>
    <w:bookmarkEnd w:id="670"/>
    <w:bookmarkStart w:name="z67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 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</w:r>
    </w:p>
    <w:bookmarkEnd w:id="671"/>
    <w:bookmarkStart w:name="z67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За счет средств республиканского бюджета";</w:t>
      </w:r>
    </w:p>
    <w:bookmarkEnd w:id="672"/>
    <w:bookmarkStart w:name="z67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673"/>
    <w:bookmarkStart w:name="z67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037 с бюджетными подпрограммами 013 и 015 следующего содержания:</w:t>
      </w:r>
    </w:p>
    <w:bookmarkEnd w:id="674"/>
    <w:bookmarkStart w:name="z67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"037 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</w:t>
      </w:r>
    </w:p>
    <w:bookmarkEnd w:id="675"/>
    <w:bookmarkStart w:name="z67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676"/>
    <w:bookmarkStart w:name="z68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77"/>
    <w:bookmarkStart w:name="z68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060 и 061 следующего содержания:</w:t>
      </w:r>
    </w:p>
    <w:bookmarkEnd w:id="678"/>
    <w:bookmarkStart w:name="z68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"060 Частичное гарантирование по микрокредитам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</w:t>
      </w:r>
    </w:p>
    <w:bookmarkEnd w:id="679"/>
    <w:bookmarkStart w:name="z68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061 Субсидирование операционных затрат микрофинансовых организаций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предпринимательства";</w:t>
      </w:r>
    </w:p>
    <w:bookmarkEnd w:id="680"/>
    <w:bookmarkStart w:name="z68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681"/>
    <w:bookmarkStart w:name="z68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682"/>
    <w:bookmarkStart w:name="z68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"Стабилизация и улучшение качества окружающей среды":</w:t>
      </w:r>
    </w:p>
    <w:bookmarkEnd w:id="683"/>
    <w:bookmarkStart w:name="z68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684"/>
    <w:bookmarkStart w:name="z68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Организация ведения государственного кадастра отходов производства и потребления";</w:t>
      </w:r>
    </w:p>
    <w:bookmarkEnd w:id="685"/>
    <w:bookmarkStart w:name="z68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686"/>
    <w:bookmarkStart w:name="z69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018 следующего содержания:</w:t>
      </w:r>
    </w:p>
    <w:bookmarkEnd w:id="687"/>
    <w:bookmarkStart w:name="z69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За счет гранта";</w:t>
      </w:r>
    </w:p>
    <w:bookmarkEnd w:id="688"/>
    <w:bookmarkStart w:name="z69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6 "Земельные отношения": </w:t>
      </w:r>
    </w:p>
    <w:bookmarkEnd w:id="689"/>
    <w:bookmarkStart w:name="z69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690"/>
    <w:bookmarkStart w:name="z69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259 "Повышение доступности информации о земельных ресурсах":</w:t>
      </w:r>
    </w:p>
    <w:bookmarkEnd w:id="691"/>
    <w:bookmarkStart w:name="z69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692"/>
    <w:bookmarkStart w:name="z69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 Нормативно-методическое обеспечение в сфере управления земельными ресурсами, геодезии и картографии"; </w:t>
      </w:r>
    </w:p>
    <w:bookmarkEnd w:id="693"/>
    <w:bookmarkStart w:name="z69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11 "Промышленность, архитектурная, градостроительная и строительная деятельность": </w:t>
      </w:r>
    </w:p>
    <w:bookmarkEnd w:id="694"/>
    <w:bookmarkStart w:name="z69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"Архитектурная, градостроительная и строительная деятельность": </w:t>
      </w:r>
    </w:p>
    <w:bookmarkEnd w:id="695"/>
    <w:bookmarkStart w:name="z69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242 с бюджетной программой 225 и с бюджетной подпрограммой 100 следующего содержания:</w:t>
      </w:r>
    </w:p>
    <w:bookmarkEnd w:id="696"/>
    <w:bookmarkStart w:name="z70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"Министерство по инвестициям и развитию Республики Казахстан</w:t>
      </w:r>
    </w:p>
    <w:bookmarkEnd w:id="697"/>
    <w:bookmarkStart w:name="z70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 Реализация мероприятий по совершенствованию архитектурной, градостроительной и строительной деятельности</w:t>
      </w:r>
    </w:p>
    <w:bookmarkEnd w:id="698"/>
    <w:bookmarkStart w:name="z70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Совершенствование нормативно-технических документов в сфере архитектурной, градостроительной и строительной деятельности"; </w:t>
      </w:r>
    </w:p>
    <w:bookmarkEnd w:id="699"/>
    <w:bookmarkStart w:name="z70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700"/>
    <w:bookmarkStart w:name="z70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701"/>
    <w:bookmarkStart w:name="z70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702"/>
    <w:bookmarkStart w:name="z70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091 "Ремонт и организация содержания, направленная на улучшение качества автомобильных дорог общего пользования":</w:t>
      </w:r>
    </w:p>
    <w:bookmarkEnd w:id="703"/>
    <w:bookmarkStart w:name="z70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704"/>
    <w:bookmarkStart w:name="z70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Целевые текущие трансферты областным бюджетам, бюджетам городов Астаны и Алматы на изъятие земельных участков для государственных нужд";</w:t>
      </w:r>
    </w:p>
    <w:bookmarkEnd w:id="705"/>
    <w:bookmarkStart w:name="z70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233 следующего содержания:</w:t>
      </w:r>
    </w:p>
    <w:bookmarkEnd w:id="706"/>
    <w:bookmarkStart w:name="z71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 Выполнение обязательств по договору доверительного управления государственным имуществом";</w:t>
      </w:r>
    </w:p>
    <w:bookmarkEnd w:id="707"/>
    <w:bookmarkStart w:name="z71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708"/>
    <w:bookmarkStart w:name="z71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709"/>
    <w:bookmarkStart w:name="z71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213 с бюджетными подпрограммами 101 и 102 следующего содержания:</w:t>
      </w:r>
    </w:p>
    <w:bookmarkEnd w:id="710"/>
    <w:bookmarkStart w:name="z71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Обеспечение развития городского рельсового транспорта</w:t>
      </w:r>
    </w:p>
    <w:bookmarkEnd w:id="711"/>
    <w:bookmarkStart w:name="z71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Целевые текущие трансферты бюджету города Алматы на изъятие земельных участков для государственных нужд</w:t>
      </w:r>
    </w:p>
    <w:bookmarkEnd w:id="712"/>
    <w:bookmarkStart w:name="z71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трансферты на развитие бюджету города Алматы на увеличение уставного капитала юридических лиц на строительство метрополитена";</w:t>
      </w:r>
    </w:p>
    <w:bookmarkEnd w:id="713"/>
    <w:bookmarkStart w:name="z71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714"/>
    <w:bookmarkStart w:name="z71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 бюджетными подпрограммами 011 и 015 следующего содержания:</w:t>
      </w:r>
    </w:p>
    <w:bookmarkEnd w:id="715"/>
    <w:bookmarkStart w:name="z71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"019 Увеличение уставного капитала юридических лиц на строительство метрополитена </w:t>
      </w:r>
    </w:p>
    <w:bookmarkEnd w:id="716"/>
    <w:bookmarkStart w:name="z72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17"/>
    <w:bookmarkStart w:name="z72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18"/>
    <w:bookmarkStart w:name="z72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719"/>
    <w:bookmarkStart w:name="z72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245 "Министерство информации и коммуникаций Республики Казахстан":</w:t>
      </w:r>
    </w:p>
    <w:bookmarkEnd w:id="720"/>
    <w:bookmarkStart w:name="z72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политики государства в сфере связи, информации и информатизации":</w:t>
      </w:r>
    </w:p>
    <w:bookmarkEnd w:id="721"/>
    <w:bookmarkStart w:name="z72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722"/>
    <w:bookmarkStart w:name="z72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Проведение социологических, аналитических исследований и оказание консалтинговых услуг";</w:t>
      </w:r>
    </w:p>
    <w:bookmarkEnd w:id="723"/>
    <w:bookmarkStart w:name="z72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</w:p>
    <w:bookmarkEnd w:id="724"/>
    <w:bookmarkStart w:name="z72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725"/>
    <w:bookmarkStart w:name="z72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726"/>
    <w:bookmarkStart w:name="z73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235 следующего содержания:</w:t>
      </w:r>
    </w:p>
    <w:bookmarkEnd w:id="727"/>
    <w:bookmarkStart w:name="z73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 Субсидирование ставки вознаграждения по кредитам, выдаваемым АО "Банк Развития Казахстана" для субъектов индустриально-инновационной деятельности";</w:t>
      </w:r>
    </w:p>
    <w:bookmarkEnd w:id="728"/>
    <w:bookmarkStart w:name="z73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729"/>
    <w:bookmarkStart w:name="z73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049 "Увеличение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экономики":</w:t>
      </w:r>
    </w:p>
    <w:bookmarkEnd w:id="730"/>
    <w:bookmarkStart w:name="z73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030 следующего содержания:</w:t>
      </w:r>
    </w:p>
    <w:bookmarkEnd w:id="731"/>
    <w:bookmarkStart w:name="z73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"030 За счет средств республиканского бюджета"; </w:t>
      </w:r>
    </w:p>
    <w:bookmarkEnd w:id="732"/>
    <w:bookmarkStart w:name="z73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733"/>
    <w:bookmarkStart w:name="z73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018 следующего содержания:</w:t>
      </w:r>
    </w:p>
    <w:bookmarkEnd w:id="734"/>
    <w:bookmarkStart w:name="z73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"018 Грант есебінен"; </w:t>
      </w:r>
    </w:p>
    <w:bookmarkEnd w:id="735"/>
    <w:bookmarkStart w:name="z73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"Прочие": </w:t>
      </w:r>
    </w:p>
    <w:bookmarkEnd w:id="736"/>
    <w:bookmarkStart w:name="z74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213 с бюджетной программой 120 следующего содержания:</w:t>
      </w:r>
    </w:p>
    <w:bookmarkEnd w:id="737"/>
    <w:bookmarkStart w:name="z74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Министерство труда и социальной защиты населения Республики Казахстан</w:t>
      </w:r>
    </w:p>
    <w:bookmarkEnd w:id="738"/>
    <w:bookmarkStart w:name="z74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 Выполнение государственных обязательств по проектам государственно-частного партнерства"; </w:t>
      </w:r>
    </w:p>
    <w:bookmarkEnd w:id="739"/>
    <w:bookmarkStart w:name="z74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740"/>
    <w:bookmarkStart w:name="z74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202 с бюджетными подпрограммами 030 и 032 следующего содержания:</w:t>
      </w:r>
    </w:p>
    <w:bookmarkEnd w:id="741"/>
    <w:bookmarkStart w:name="z74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Целевое перечисление в АО "Фонд проблемных кредитов"</w:t>
      </w:r>
    </w:p>
    <w:bookmarkEnd w:id="742"/>
    <w:bookmarkStart w:name="z74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За счет средств республиканского бюджета</w:t>
      </w:r>
    </w:p>
    <w:bookmarkEnd w:id="743"/>
    <w:bookmarkStart w:name="z74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744"/>
    <w:bookmarkStart w:name="z74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226 с бюджетной программой 120 следующего содержания:</w:t>
      </w:r>
    </w:p>
    <w:bookmarkEnd w:id="745"/>
    <w:bookmarkStart w:name="z74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746"/>
    <w:bookmarkStart w:name="z75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 Выполнение государственных обязательств по проектам государственно-частного партнерства"; </w:t>
      </w:r>
    </w:p>
    <w:bookmarkEnd w:id="747"/>
    <w:bookmarkStart w:name="z75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748"/>
    <w:bookmarkStart w:name="z75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205 "Обеспечение инновационного развития Республики Казахстан":</w:t>
      </w:r>
    </w:p>
    <w:bookmarkEnd w:id="749"/>
    <w:bookmarkStart w:name="z75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103 "Услуги по функционированию и развитию автономного кластерного фонда "Парк инновационных технологий" внесено изменение на государственном языке, текст на русском языке не изменяется;</w:t>
      </w:r>
    </w:p>
    <w:bookmarkEnd w:id="750"/>
    <w:bookmarkStart w:name="z75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231 с бюджетной подпрограммой 030 следующего содержания:</w:t>
      </w:r>
    </w:p>
    <w:bookmarkEnd w:id="751"/>
    <w:bookmarkStart w:name="z75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"231 Бюджетное кредитование АО "Жилищный строительный сберегательный банк Казахстана" для предоставления предварительных и промежуточных жилищных займов </w:t>
      </w:r>
    </w:p>
    <w:bookmarkEnd w:id="752"/>
    <w:bookmarkStart w:name="z75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 За счет средств республиканского бюджета"; </w:t>
      </w:r>
    </w:p>
    <w:bookmarkEnd w:id="753"/>
    <w:bookmarkStart w:name="z75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804 с бюджетными программами 040, 065 и 096 следующего содержания:</w:t>
      </w:r>
    </w:p>
    <w:bookmarkEnd w:id="754"/>
    <w:bookmarkStart w:name="z75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755"/>
    <w:bookmarkStart w:name="z75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040 Реализация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</w:t>
      </w:r>
    </w:p>
    <w:bookmarkEnd w:id="756"/>
    <w:bookmarkStart w:name="z76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757"/>
    <w:bookmarkStart w:name="z76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партнерства";</w:t>
      </w:r>
    </w:p>
    <w:bookmarkEnd w:id="758"/>
    <w:bookmarkStart w:name="z76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утвержденную указанным приказом:</w:t>
      </w:r>
    </w:p>
    <w:bookmarkEnd w:id="759"/>
    <w:bookmarkStart w:name="z76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160 "Другие текущие затраты":</w:t>
      </w:r>
    </w:p>
    <w:bookmarkEnd w:id="760"/>
    <w:bookmarkStart w:name="z76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 167 "Особые затраты":</w:t>
      </w:r>
    </w:p>
    <w:bookmarkEnd w:id="761"/>
    <w:bookmarkStart w:name="z76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перечень затрат изложить в следующей редакции:</w:t>
      </w:r>
    </w:p>
    <w:bookmarkEnd w:id="762"/>
    <w:bookmarkStart w:name="z76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на мероприятия, реализуемые государственными органами в соответствии с задачами и полномочиями, предусмотренными законодательными актами Республики Казахстан, регулирующими вопросы государственных секретов, осуществления оперативно-розыскной, контрразведывательной деятельности, обеспечения обороноспособности и национальной безопасности страны.";</w:t>
      </w:r>
    </w:p>
    <w:bookmarkEnd w:id="763"/>
    <w:bookmarkStart w:name="z76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под № 9760, опубликованный в информационно-правовой системе "Әділет" 15 октября 2014 года): </w:t>
      </w:r>
    </w:p>
    <w:bookmarkEnd w:id="764"/>
    <w:bookmarkStart w:name="z76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765"/>
    <w:bookmarkStart w:name="z76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766"/>
    <w:bookmarkStart w:name="z77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класса 04 и подкласса 1 внесены изменения на государственном языке, текст на русском языке не изменяется;</w:t>
      </w:r>
    </w:p>
    <w:bookmarkEnd w:id="767"/>
    <w:bookmarkStart w:name="z77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19 и 27 следующего содержания:</w:t>
      </w:r>
    </w:p>
    <w:bookmarkEnd w:id="768"/>
    <w:bookmarkStart w:name="z77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здравоохранения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7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труда и социальной защиты населения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7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2"/>
    <w:bookmarkStart w:name="z77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73"/>
    <w:bookmarkStart w:name="z77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здравоохранения и социального развития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7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6"/>
    <w:bookmarkStart w:name="z78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77"/>
    <w:bookmarkStart w:name="z78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3 "Поступления от продажи основного капитала":</w:t>
      </w:r>
    </w:p>
    <w:bookmarkEnd w:id="778"/>
    <w:bookmarkStart w:name="z78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02 "Продажа товаров из государственного материального резерва":</w:t>
      </w:r>
    </w:p>
    <w:bookmarkEnd w:id="779"/>
    <w:bookmarkStart w:name="z78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"Продажа товаров из государственного материального резерва":</w:t>
      </w:r>
    </w:p>
    <w:bookmarkEnd w:id="780"/>
    <w:bookmarkStart w:name="z78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81"/>
    <w:bookmarkStart w:name="z78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зерна из государственных ресурсов</w:t>
            </w:r>
          </w:p>
          <w:bookmarkEnd w:id="7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4"/>
    <w:bookmarkStart w:name="z78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85"/>
    <w:bookmarkStart w:name="z78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5 "Погашение бюджетных кредитов": </w:t>
      </w:r>
    </w:p>
    <w:bookmarkEnd w:id="786"/>
    <w:bookmarkStart w:name="z79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</w:p>
    <w:bookmarkEnd w:id="787"/>
    <w:bookmarkStart w:name="z79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"Возврат сумм бюджетных кредитов":</w:t>
      </w:r>
    </w:p>
    <w:bookmarkEnd w:id="788"/>
    <w:bookmarkStart w:name="z79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специфики 02 и 08 изложить в следующей редакции:</w:t>
      </w:r>
    </w:p>
    <w:bookmarkEnd w:id="789"/>
    <w:bookmarkStart w:name="z79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  <w:bookmarkEnd w:id="7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  <w:bookmarkEnd w:id="7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93"/>
    <w:bookmarkStart w:name="z79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законодательном порядке обеспечить:</w:t>
      </w:r>
    </w:p>
    <w:bookmarkEnd w:id="794"/>
    <w:bookmarkStart w:name="z79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95"/>
    <w:bookmarkStart w:name="z79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96"/>
    <w:bookmarkStart w:name="z80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97"/>
    <w:bookmarkStart w:name="z80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798"/>
    <w:bookmarkStart w:name="z80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7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