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64fea" w14:textId="6d64f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юстиции Республики Казахстан от 26 января 2015 года № 48 "Об утверждении квалификационных требований и перечня документов, подтверждающих соответствие им, для осуществления судебно-экспертной деятельности, за исключением судебно-экспертной деятельности в области судебно-медицинской, судебно-психиатрической и судебно-наркологической экспертизы"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14 февраля 2017 года № 149. Зарегистрирован в Министерстве юстиции Республики Казахстан 24 февраля 2017 года № 14848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подпунктом 1-1)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16 мая 2014 года "О разрешениях и уведомлениях"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26 января 2015 года № 48 "Об утверждении квалификационных требований и перечня документов, подтверждающих соответствие им, для осуществления судебно-экспертной деятельности, за исключением судебно-экспертной деятельности в области судебно-медицинской, судебно-психиатрической и судебно-наркологической экспертизы" (зарегистрирован в Реестре государственной регистрации нормативных правовых актов под № 10309, опубликован в информационно-правовой системе "Әділет" 18 марта 2015 года) внести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наименование приказа изложить в следующей редакции: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"Об утверждении квалификационных требований и перечня документов, подтверждающих соответствие им, для осуществления судебно-экспертной деятельности, в том числе судебно-экспертной деятельности в области судебно-медицинской, судебно-психиатрической и судебно-наркологической экспертизы";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"1. Утвердить прилагаемые квалификационные требования и перечень документов, подтверждающих соответствие им, для осуществления судебно-экспертной деятельности, в том числе судебно-экспертной деятельности в области судебно-медицинской, судебно-психиатрической и судебно-наркологической экспертизы.";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квалификационные 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перечень документов, подтверждающих соответствие им, для осуществления судебно-экспертной деятельности, за исключением судебно-экспертной деятельности в области судебно-медицинской, судебно-психиатрической и судебно-наркологической экспертизы (далее – квалификационные требования), утвержденные указанным приказом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квалификационным требованиям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Департаменту по организации экспертной деятельности Министерства юстиции Республики Казахстан в установленном законодательством порядке обеспечить: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государственную регистрацию настоящего приказа в Министерстве юстиции Республики Казахстан и его официальное опубликование;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размещение настоящего приказа на интернет-ресурсе Министерства юстиции Республики Казахстан.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Контроль за исполнением настоящего приказа возложить на курирующего заместителя Министра юстиции Республики Казахстан.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юстиции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Бекетаев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информации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_________________Д. Абаев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15 февраля 2017 г.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_________________Т. Сулейменов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"__"_______________2017 г.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февраля 2017 года № 149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января.2015 года № 48</w:t>
            </w:r>
          </w:p>
        </w:tc>
      </w:tr>
    </w:tbl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и перечень документов, подтверждающих соответствие им, для осуществления судебно-экспертной деятельности, в том числе в области судебно-медицинской, судебно-психиатрической и судебно-наркологической экспертизы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1"/>
        <w:gridCol w:w="4828"/>
        <w:gridCol w:w="4330"/>
        <w:gridCol w:w="2591"/>
      </w:tblGrid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3"/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Квалификационные требования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"/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5"/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гражданства Республики Казахстан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проверяются в государственной базе данных физических лиц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6"/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высшего образования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Копия диплома о высшем образовании с приложением; копия документа подтверждающего прохождение процедуры нострификации или признания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"Об образовании" для дипломов, выданных зарубежными образовательными учреждениями; 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7"/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квалификационного свидетельства на право производства определенного вида судебных экспертиз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сведений, согласно приложению 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8"/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стажа работы по специальности, указанной в дипломе о высшем образовании или стаж работы в органах судебной экспертизы (судебно-медицинской, судебно-психиатрической и судебно-наркологической) по заявленному виду экспертной деятельности не менее трех лет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Копия документа, подтверждающая трудовую деятельность, копию сертификата специалиста 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сертификата специалиста для врача эксперта в области судебно-медицинской, судебно-психиатрической и судебно-наркологической экспертизы по соответствующей специальности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9"/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сведений о состоянии на учете в наркологическом и психиатрическом диспансерах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 из наркологического и психиатрического диспансеров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Справки, выданные по месту жительства, не ранее чем за месяц до их предоставления услугодателю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февраля.2017 года № 149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квалификационным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 и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 подтверждающих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им, для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судебно-экспертной деятельности,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области судебно- медицинской,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судебно-психиатрической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судебно-наркологической экспертизы</w:t>
            </w:r>
          </w:p>
        </w:tc>
      </w:tr>
    </w:tbl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               Форма сведений,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содержащих информацию о квалификационных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требованиях к виду деятельности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ИИН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Ф.И.О.(при его наличии) ________________________________________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Наличие квалификационного свидетельства, подтверждающего сдачу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квалификационного экзамена по следующим нормативным правовым актам: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Уголовно-процессуальному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кодексу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Гражданскому</w:t>
      </w:r>
      <w:r>
        <w:rPr>
          <w:rFonts w:ascii="Times New Roman"/>
          <w:b w:val="false"/>
          <w:i w:val="false"/>
          <w:color w:val="000000"/>
          <w:sz w:val="28"/>
        </w:rPr>
        <w:t>процессуальному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кодексу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административных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правонарушениях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"О судебно-экспертной деятельности в Республике Казахстан":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0"/>
        <w:gridCol w:w="2974"/>
        <w:gridCol w:w="3625"/>
        <w:gridCol w:w="2304"/>
        <w:gridCol w:w="2447"/>
      </w:tblGrid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bookmarkEnd w:id="22"/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Фамилия, имя, отчество (при его наличии)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Номер квалификационного свидетельства/дополнения 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квалификационному свидетельству, выданный Министерством юстиции Республики Казахстан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выдачи квалификационного свидетельства/дополнения к квалификационному свидетельству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Специальность по судебной экспертизе (квалификационное свидетельство)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"/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