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13ef0" w14:textId="1513e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 исполнительным органом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30 января 2017 года № 61. Зарегистрирован в Министерстве юстиции Республики Казахстан 24 февраля 2017 года № 14836.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 октября 2009 года № 1520 "Об утверждении Правил выпуска ценных бумаг для обращения на внутреннем рынке местным исполнительным органом области, города республиканского значения, столицы"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следующие условия, объем и целевое назначение выпуска местным исполнительным органом Атырауской области государственных ценных бумаг для обращения на внутреннем рынке: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условия: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год выпуска государственных ценных бумаг – 2017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вид ценных бумаг – государственные ценные бумаги, выпускаемые местными исполнительными органами областей, города республиканского значения, столицы для обращения на внутреннем рынке для финансирования строительства жилья в рамках реализации государственных и правительственных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объем – Атырауской области – не более 808 051 000 (восемьсот восемь миллионов пятьдесят одна тысяча)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целевое назначение – финансирование строительства жилья в рамках реализации государственных и правительственных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Департаменту государственного заимствования Министерства финансов Республики Казахстан (Мейрханов Р.Т.)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приказа в Министерстве юстиции Республики Казахстан и его официальное опубликование;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размещение настоящего приказа на интернет-ресурсе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Настоящий приказ вводится в действие со дня его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