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ba7e" w14:textId="156b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декабря 2008 года № 637 "О некоторых вопросах налогового и таможенного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2017 года № 62. Зарегистрирован в Министерстве юстиции Республики Казахстан 24 февраля 2017 года № 14835.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571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и таможенного администрирования" (зарегистрированный в Реестре государственной регистрации нормативных правовых актов под № 5463, опубликованный в газете "Юридическая газета" от 20 февраля 2009 года № 27 (1624))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3373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