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27f9" w14:textId="2de2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февраля 2017 года № 94. Зарегистрирован в Министерстве юстиции Республики Казахстан 21 февраля 2017 года № 14821.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215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Классификатор перечня товаров (работ, услуг) государственных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 содержащихся за счет республиканского или местного бюджета, деньги от реализации,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которых остаются в их распоряжении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бюджета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 (работ, услуг)/ источники образования денег от реализации товаров (работ, услуг)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использования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Подпрограмма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 (работ,услуг)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расходы. (111, 112, 113, 121, 122, 124, 131, 132, 135, 136, 141, 142, 144, 149, 151, 152, 153, 154, 156, 159, 161, 162, 169, 324, 414, 416, 419, 421).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предоставлению туристских троп, смотровых площадок, бивачных полян, стоянок для транспорта, кемпингов, палаточных лагерей или мест для их размещения; предоставлению гостиниц, мотелей, туристских баз, объектов общественного питания, торговли и другого культурно-бытового назначения, находящихся в управлении государственных учреждений в сфере особо охраняемых природных территорий, или мест для их размещения; размещению на особо охраняемой природной территории трубопроводов, линий электропередач и связи, дорог (кроме дорог общего пользования); предоставлению в прокат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проведению любительской (спортивной) охоты и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предоставлению проводников, экскурсоводов, гидов и переводчиков; проведению профессиональной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очистке и благоустройству предоставленных в пользование территорий и объектов, а также проведению работ по благоустройству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предоставлению транспортных услуг.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поощрение работников государственных учреждений в сфере особо охраняемых природных территорий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124, 131,135, 136, 141, 142, 143, 144,149, 151, 152, 153, 154, 156,159, 161, 165, 169, 413, 414,416, 417, 419, 421, 431).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производства сувенирной продукции, в том числе изделий народных промыслов;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 товаров от рубок промежуточного пользования и прочих рубок, продукции переработки полученной от них древесины;3) побочного лесного пользования и продукции его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выращивания посадочного материала для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доходов от реализации товаров ограниченной хозяйственной деятельности, создания защитных и озеленительных насаждений вне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выращивания рыбопосадочного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особо охраняемых природных территорий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 и другой тиражированной продукции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 работников лесных учреждений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124, 131, 135,136, 141, 142, 143, 144, 149,151, 152, 153, 154, 159, 161,165, 169, 413, 414, 416, 417,419, 421, 431).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 товаров и продукции от переработки древесины, полученной при проведении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 транспортных услуг населению по перевозке грузов в пределах территорий лесных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оборудования и механизмов, необходимых для переработки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 работников государственных учреждений в сфере лесного хозяйства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124, 131, 135, 136, 141, 142, 143, 144, 149, 151, 152, 153, 154, 159, 161, 165, 169, 413, 414, 416, 417, 419, 431, 421).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реставрация культурных ценностей 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156, 159, 169, 414, 419).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154, 156, 159, 414, 416, 419).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продукции, полученной в результате проведения сортоиспытания сельскохозяйственных растений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сельскохозяйственных работ и лабораторных исследований на сортоиспытательных станциях и участках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научных исследований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услуг, труда внештатных сезонных специалистов и рабочих,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товарно-материальных ценностей: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издание научных, методических материалов и официальных бюллетеней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приобретение услуг переводчиков иностранной корреспонденции и научной документации для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ремонт зданий, сооружений и иных объектов, связанных с функционированием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командировочные расходы работников государственных учреждений, в том числе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поощрение работников государственных учреждений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(112, 121, 122, 123, 124, 131, 135,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136, 144, 149, 151, 152, 153,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154, 156, 159, 161, 162, 169,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 414, 416, 419, 421).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июля 1999 года "Об охране селекционных достижений",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 Республики Казахстан от 8 февраля 2003 года "О семеноводстве", приказ Министра сельского хозяйства Республики Казахстан от 28 октября 2015 года № 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12331).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в сфере государственного сортоиспытания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печатной продукции и информационных бюллетеней в области сортоиспытания сельскохозяйственных растений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по сортовой агротехнике выращивания сельскохозяйственных растений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аттестованным субъектам семеноводства по проведению лабораторных сортовых испытаний оригинальных, элитных семян и семян последующих репродукций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государственными учреждениями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 тренерам оздоровительных групп по физической культуре и спорту, покрытие расходов, связанных с организацией этих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спортивного инвентаря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автомобильного и специального транспорта, ремонт и обслуживание специальной техники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покрытие расходов по организации питания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служебные командировки;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аренды 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приобретение, пошив и ремонт предметов вещевого имущества и другого форменного и специального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 коммунальных услуг и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11) оплату услуг и работ, оказываемых юридическими и физическими лицами по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оплату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призы, памятные подарки, грамоты и денежные вознаграждения призерам и 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взносы за участие в спортивных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фармакологическое обеспечение учебно-тренировочного процесса спортсменов и сборных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135, 136, 141, 142, 144, 149, 151, 152, 153, 154, 156, 159, 161, 162, 169, 324, 341, 414, 416, 419).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января 2005 года "Об обороне и Вооруженных Силах Республики Казахстан",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апреля 2012 года № 525 "Об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спортивного инвентаря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