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5306" w14:textId="1495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27 января 2017 года № 34. Зарегистрирован в Министерстве юстиции Республики Казахстан 17 февраля 2017 года № 14810.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xml:space="preserve">№ 181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Внести в некоторые приказы Министра сельского хозяйства Республики Казахстан следующие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12 декабря 2014 года № 4-2/664 "Об утверждении Правил субсидирования развития семеноводства" (зарегистрированный в Реестре государственной регистрации нормативных правовых актов № 10190, опубликованный 1 апреля 2015 года в информационно-правовой системе "Әділет"):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семеноводства,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6 мая 2015 года № 4-2/419 "Об утверждении стандарта государственной услуги "Субсидирование развития семеноводства" (зарегистрированный в Реестре государственной регистрации нормативных правовых актов № 11455, опубликованный 23 июля 2015 года в информационно-правовой системе "Әділет"): </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"Субсидирование развития семеноводства", утвержденном указанным приказом:</w:t>
      </w:r>
    </w:p>
    <w:bookmarkEnd w:id="4"/>
    <w:bookmarkStart w:name="z7" w:id="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bookmarkStart w:name="z8" w:id="6"/>
    <w:p>
      <w:pPr>
        <w:spacing w:after="0"/>
        <w:ind w:left="0"/>
        <w:jc w:val="both"/>
      </w:pPr>
      <w:r>
        <w:rPr>
          <w:rFonts w:ascii="Times New Roman"/>
          <w:b w:val="false"/>
          <w:i w:val="false"/>
          <w:color w:val="000000"/>
          <w:sz w:val="28"/>
        </w:rPr>
        <w:t>
      "1) с момента сдачи документов услугодателю, в Государственную корпорацию – 8 (восемь) рабочих дней.</w:t>
      </w:r>
    </w:p>
    <w:bookmarkEnd w:id="6"/>
    <w:bookmarkStart w:name="z9" w:id="7"/>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 w:id="8"/>
    <w:p>
      <w:pPr>
        <w:spacing w:after="0"/>
        <w:ind w:left="0"/>
        <w:jc w:val="both"/>
      </w:pPr>
      <w:r>
        <w:rPr>
          <w:rFonts w:ascii="Times New Roman"/>
          <w:b w:val="false"/>
          <w:i w:val="false"/>
          <w:color w:val="000000"/>
          <w:sz w:val="28"/>
        </w:rPr>
        <w:t>
      "9. Услугополучатель, (либо его представитель по доверенности) представляет услугодателю или в Государственную корпорацию:</w:t>
      </w:r>
    </w:p>
    <w:bookmarkEnd w:id="8"/>
    <w:bookmarkStart w:name="z12" w:id="9"/>
    <w:p>
      <w:pPr>
        <w:spacing w:after="0"/>
        <w:ind w:left="0"/>
        <w:jc w:val="both"/>
      </w:pPr>
      <w:r>
        <w:rPr>
          <w:rFonts w:ascii="Times New Roman"/>
          <w:b w:val="false"/>
          <w:i w:val="false"/>
          <w:color w:val="000000"/>
          <w:sz w:val="28"/>
        </w:rPr>
        <w:t xml:space="preserve">
      1) для получения субсидий за фактически произведенные объемы оригинальных семян заявку на получение субсидий на возмещение затрат по производству оригинальных семян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9"/>
    <w:bookmarkStart w:name="z13" w:id="10"/>
    <w:p>
      <w:pPr>
        <w:spacing w:after="0"/>
        <w:ind w:left="0"/>
        <w:jc w:val="both"/>
      </w:pPr>
      <w:r>
        <w:rPr>
          <w:rFonts w:ascii="Times New Roman"/>
          <w:b w:val="false"/>
          <w:i w:val="false"/>
          <w:color w:val="000000"/>
          <w:sz w:val="28"/>
        </w:rPr>
        <w:t xml:space="preserve">
      2) для получения субсидий за фактически приобретенные оригинальные семена заявку на получение субсидий на приобретенные оригинальные семена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10"/>
    <w:bookmarkStart w:name="z14" w:id="11"/>
    <w:p>
      <w:pPr>
        <w:spacing w:after="0"/>
        <w:ind w:left="0"/>
        <w:jc w:val="both"/>
      </w:pPr>
      <w:r>
        <w:rPr>
          <w:rFonts w:ascii="Times New Roman"/>
          <w:b w:val="false"/>
          <w:i w:val="false"/>
          <w:color w:val="000000"/>
          <w:sz w:val="28"/>
        </w:rPr>
        <w:t xml:space="preserve">
      3) для получения субсидий за фактически использованные для посева оригинальные семена собственного производства, в случае, если элитно-семеноводческое хозяйство (далее – элитсемхоз) является одновременно производителем оригинальных семян (далее – оригинатор), заявку на получение субсидий за использованные для посева оригинальные семена собственного производства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11"/>
    <w:bookmarkStart w:name="z15" w:id="12"/>
    <w:p>
      <w:pPr>
        <w:spacing w:after="0"/>
        <w:ind w:left="0"/>
        <w:jc w:val="both"/>
      </w:pPr>
      <w:r>
        <w:rPr>
          <w:rFonts w:ascii="Times New Roman"/>
          <w:b w:val="false"/>
          <w:i w:val="false"/>
          <w:color w:val="000000"/>
          <w:sz w:val="28"/>
        </w:rPr>
        <w:t xml:space="preserve">
      4) для получения субсидий за фактически приобретенные элитные семена заявку на получение субсидий на приобретенные элитные семена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12"/>
    <w:bookmarkStart w:name="z16" w:id="13"/>
    <w:p>
      <w:pPr>
        <w:spacing w:after="0"/>
        <w:ind w:left="0"/>
        <w:jc w:val="both"/>
      </w:pPr>
      <w:r>
        <w:rPr>
          <w:rFonts w:ascii="Times New Roman"/>
          <w:b w:val="false"/>
          <w:i w:val="false"/>
          <w:color w:val="000000"/>
          <w:sz w:val="28"/>
        </w:rPr>
        <w:t xml:space="preserve">
      5) для получения субсидий за фактически использованные для посева элитные семена собственного производства, в случае, если семеноводческое хозяйство (далее – семхоз) является одновременно элитсемхозом, заявку на получение субсидий за использованные для посева элитные семена собственного производства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13"/>
    <w:bookmarkStart w:name="z17" w:id="14"/>
    <w:p>
      <w:pPr>
        <w:spacing w:after="0"/>
        <w:ind w:left="0"/>
        <w:jc w:val="both"/>
      </w:pPr>
      <w:r>
        <w:rPr>
          <w:rFonts w:ascii="Times New Roman"/>
          <w:b w:val="false"/>
          <w:i w:val="false"/>
          <w:color w:val="000000"/>
          <w:sz w:val="28"/>
        </w:rPr>
        <w:t xml:space="preserve">
      6) для получения субсидий за фактически приобретенные семена первой репродукции масличных культур, многолетних и однолетних трав, ячменя, риса, картофеля и хлопчатника (далее – семена первой репродукции) заявку на получение субсидий на приобретенные семена первой репродукции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 </w:t>
      </w:r>
    </w:p>
    <w:bookmarkEnd w:id="14"/>
    <w:bookmarkStart w:name="z18" w:id="15"/>
    <w:p>
      <w:pPr>
        <w:spacing w:after="0"/>
        <w:ind w:left="0"/>
        <w:jc w:val="both"/>
      </w:pPr>
      <w:r>
        <w:rPr>
          <w:rFonts w:ascii="Times New Roman"/>
          <w:b w:val="false"/>
          <w:i w:val="false"/>
          <w:color w:val="000000"/>
          <w:sz w:val="28"/>
        </w:rPr>
        <w:t xml:space="preserve">
      7) для получения субсидий за фактически приобретенные семена гибридов первого поколения кукурузы, сахарной свеклы, рапса, подсолнечника и хлопчатника (далее – семена гибридов первого поколения) заявку на получение субсидий на приобретенные семена гибридов первого поколения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 государственной услуги; </w:t>
      </w:r>
    </w:p>
    <w:bookmarkEnd w:id="15"/>
    <w:bookmarkStart w:name="z19" w:id="16"/>
    <w:p>
      <w:pPr>
        <w:spacing w:after="0"/>
        <w:ind w:left="0"/>
        <w:jc w:val="both"/>
      </w:pPr>
      <w:r>
        <w:rPr>
          <w:rFonts w:ascii="Times New Roman"/>
          <w:b w:val="false"/>
          <w:i w:val="false"/>
          <w:color w:val="000000"/>
          <w:sz w:val="28"/>
        </w:rPr>
        <w:t xml:space="preserve">
      8) для получения субсидий за фактически приобретенные элитные саженцы плодово-ягодных культур и винограда (далее – элитные саженцы) заявку на получение субсидий на приобретенные элитные саженцы плодово-ягодных культур и винограда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 государственной услуги; </w:t>
      </w:r>
    </w:p>
    <w:bookmarkEnd w:id="16"/>
    <w:bookmarkStart w:name="z20" w:id="17"/>
    <w:p>
      <w:pPr>
        <w:spacing w:after="0"/>
        <w:ind w:left="0"/>
        <w:jc w:val="both"/>
      </w:pPr>
      <w:r>
        <w:rPr>
          <w:rFonts w:ascii="Times New Roman"/>
          <w:b w:val="false"/>
          <w:i w:val="false"/>
          <w:color w:val="000000"/>
          <w:sz w:val="28"/>
        </w:rPr>
        <w:t xml:space="preserve">
      9) для получения причитающихся субсидий за приобретенные элитные семена или семена первой репродукции и гибридов первого поколения (в случае предоставления права получения субсидий элитсемхозу или семхозу) сводную заявку, сформированную на основании заявок сельскохозяйственных товаропроизводителей, поданных через элитно-семеноводческое или семеноводческое хозяйство,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государственной услуги.</w:t>
      </w:r>
    </w:p>
    <w:bookmarkEnd w:id="17"/>
    <w:bookmarkStart w:name="z21" w:id="18"/>
    <w:p>
      <w:pPr>
        <w:spacing w:after="0"/>
        <w:ind w:left="0"/>
        <w:jc w:val="both"/>
      </w:pPr>
      <w:r>
        <w:rPr>
          <w:rFonts w:ascii="Times New Roman"/>
          <w:b w:val="false"/>
          <w:i w:val="false"/>
          <w:color w:val="000000"/>
          <w:sz w:val="28"/>
        </w:rPr>
        <w:t xml:space="preserve">
      Сведения о документе, удостоверяющем личность услугополучателя, о регистрации юридического лица работник Государственной корпорации и услугодателя получает из соответствующих государственных информационных систем через шлюз "электронного правительства". </w:t>
      </w:r>
    </w:p>
    <w:bookmarkEnd w:id="18"/>
    <w:bookmarkStart w:name="z22" w:id="1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9"/>
    <w:bookmarkStart w:name="z23" w:id="20"/>
    <w:p>
      <w:pPr>
        <w:spacing w:after="0"/>
        <w:ind w:left="0"/>
        <w:jc w:val="both"/>
      </w:pPr>
      <w:r>
        <w:rPr>
          <w:rFonts w:ascii="Times New Roman"/>
          <w:b w:val="false"/>
          <w:i w:val="false"/>
          <w:color w:val="000000"/>
          <w:sz w:val="28"/>
        </w:rPr>
        <w:t xml:space="preserve">
      Услугодатель и работник Государственной корпорации получают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 </w:t>
      </w:r>
    </w:p>
    <w:bookmarkEnd w:id="20"/>
    <w:bookmarkStart w:name="z24" w:id="21"/>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заявки:</w:t>
      </w:r>
    </w:p>
    <w:bookmarkEnd w:id="21"/>
    <w:bookmarkStart w:name="z25" w:id="22"/>
    <w:p>
      <w:pPr>
        <w:spacing w:after="0"/>
        <w:ind w:left="0"/>
        <w:jc w:val="both"/>
      </w:pPr>
      <w:r>
        <w:rPr>
          <w:rFonts w:ascii="Times New Roman"/>
          <w:b w:val="false"/>
          <w:i w:val="false"/>
          <w:color w:val="000000"/>
          <w:sz w:val="28"/>
        </w:rPr>
        <w:t>
      1) услугодателю – на бумажном носителе является отметка на копии его заявки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22"/>
    <w:bookmarkStart w:name="z26" w:id="23"/>
    <w:p>
      <w:pPr>
        <w:spacing w:after="0"/>
        <w:ind w:left="0"/>
        <w:jc w:val="both"/>
      </w:pPr>
      <w:r>
        <w:rPr>
          <w:rFonts w:ascii="Times New Roman"/>
          <w:b w:val="false"/>
          <w:i w:val="false"/>
          <w:color w:val="000000"/>
          <w:sz w:val="28"/>
        </w:rPr>
        <w:t>
      2) в Государственную корпорацию – услугополучателю выдается расписка о приеме соответствующих документов.</w:t>
      </w:r>
    </w:p>
    <w:bookmarkEnd w:id="23"/>
    <w:bookmarkStart w:name="z27" w:id="24"/>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(либо его представителя по нотариальной доверенности, юридическому лицу – по документу, подтверждающему полномочия).</w:t>
      </w:r>
    </w:p>
    <w:bookmarkEnd w:id="24"/>
    <w:bookmarkStart w:name="z28" w:id="25"/>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0" w:id="26"/>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заявки и выдает расписку об отказе в приеме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 государственной услуги.";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указанному стандарту государственной услуги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32" w:id="27"/>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7"/>
    <w:bookmarkStart w:name="z33"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34" w:id="2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9"/>
    <w:bookmarkStart w:name="z35" w:id="30"/>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30"/>
    <w:bookmarkStart w:name="z36" w:id="31"/>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31"/>
    <w:bookmarkStart w:name="z37" w:id="3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6690"/>
      </w:tblGrid>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 Б. Султанов</w:t>
            </w:r>
            <w:r>
              <w:br/>
            </w:r>
            <w:r>
              <w:rPr>
                <w:rFonts w:ascii="Times New Roman"/>
                <w:b w:val="false"/>
                <w:i w:val="false"/>
                <w:color w:val="000000"/>
                <w:sz w:val="20"/>
              </w:rPr>
              <w:t>30 января 2017 года</w:t>
            </w:r>
          </w:p>
          <w:bookmarkEnd w:id="33"/>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Министр 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 Д. Абаев</w:t>
            </w:r>
            <w:r>
              <w:br/>
            </w:r>
            <w:r>
              <w:rPr>
                <w:rFonts w:ascii="Times New Roman"/>
                <w:b w:val="false"/>
                <w:i w:val="false"/>
                <w:color w:val="000000"/>
                <w:sz w:val="20"/>
              </w:rPr>
              <w:t>" " ___________ 2017 года</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 Т. Сулейменов</w:t>
            </w:r>
            <w:r>
              <w:br/>
            </w:r>
            <w:r>
              <w:rPr>
                <w:rFonts w:ascii="Times New Roman"/>
                <w:b w:val="false"/>
                <w:i w:val="false"/>
                <w:color w:val="000000"/>
                <w:sz w:val="20"/>
              </w:rPr>
              <w:t>31 января 2017 года</w:t>
            </w:r>
          </w:p>
          <w:bookmarkEnd w:id="34"/>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2014 года № 4-2/664</w:t>
            </w:r>
          </w:p>
        </w:tc>
      </w:tr>
    </w:tbl>
    <w:bookmarkStart w:name="z43" w:id="35"/>
    <w:p>
      <w:pPr>
        <w:spacing w:after="0"/>
        <w:ind w:left="0"/>
        <w:jc w:val="left"/>
      </w:pPr>
      <w:r>
        <w:rPr>
          <w:rFonts w:ascii="Times New Roman"/>
          <w:b/>
          <w:i w:val="false"/>
          <w:color w:val="000000"/>
        </w:rPr>
        <w:t xml:space="preserve"> Правила субсидирования развития семеноводства</w:t>
      </w:r>
    </w:p>
    <w:bookmarkEnd w:id="35"/>
    <w:bookmarkStart w:name="z44" w:id="36"/>
    <w:p>
      <w:pPr>
        <w:spacing w:after="0"/>
        <w:ind w:left="0"/>
        <w:jc w:val="left"/>
      </w:pPr>
      <w:r>
        <w:rPr>
          <w:rFonts w:ascii="Times New Roman"/>
          <w:b/>
          <w:i w:val="false"/>
          <w:color w:val="000000"/>
        </w:rPr>
        <w:t xml:space="preserve"> Глава 1. Общие положения</w:t>
      </w:r>
    </w:p>
    <w:bookmarkEnd w:id="36"/>
    <w:bookmarkStart w:name="z45" w:id="37"/>
    <w:p>
      <w:pPr>
        <w:spacing w:after="0"/>
        <w:ind w:left="0"/>
        <w:jc w:val="both"/>
      </w:pPr>
      <w:r>
        <w:rPr>
          <w:rFonts w:ascii="Times New Roman"/>
          <w:b w:val="false"/>
          <w:i w:val="false"/>
          <w:color w:val="000000"/>
          <w:sz w:val="28"/>
        </w:rPr>
        <w:t xml:space="preserve">
      </w:t>
      </w:r>
      <w:r>
        <w:rPr>
          <w:rFonts w:ascii="Times New Roman"/>
          <w:b/>
          <w:i w:val="false"/>
          <w:color w:val="000000"/>
          <w:sz w:val="28"/>
        </w:rPr>
        <w:t>1. Настоящие Правила субсидирования развития семеноводства (далее – Правила) определяют порядок субсидирования развития семеноводства за счет и в пределах средств, предусмотренных в местном бюджете на соответствующий финансовый год (далее – субсидии).</w:t>
      </w:r>
    </w:p>
    <w:bookmarkEnd w:id="37"/>
    <w:bookmarkStart w:name="z46" w:id="38"/>
    <w:p>
      <w:pPr>
        <w:spacing w:after="0"/>
        <w:ind w:left="0"/>
        <w:jc w:val="both"/>
      </w:pPr>
      <w:r>
        <w:rPr>
          <w:rFonts w:ascii="Times New Roman"/>
          <w:b w:val="false"/>
          <w:i w:val="false"/>
          <w:color w:val="000000"/>
          <w:sz w:val="28"/>
        </w:rPr>
        <w:t xml:space="preserve">
      </w:t>
      </w:r>
      <w:r>
        <w:rPr>
          <w:rFonts w:ascii="Times New Roman"/>
          <w:b/>
          <w:i w:val="false"/>
          <w:color w:val="000000"/>
          <w:sz w:val="28"/>
        </w:rPr>
        <w:t>2. В приоритетном порядке субсидируются семена сортов и гибридов, имеющих наилучшие показатели по урожайности и другим хозяйственно-ценным признакам (информация по характеристикам сортов и гибридов размещена на сайте: http://www.mgov.kz).</w:t>
      </w:r>
    </w:p>
    <w:bookmarkEnd w:id="38"/>
    <w:bookmarkStart w:name="z47" w:id="39"/>
    <w:p>
      <w:pPr>
        <w:spacing w:after="0"/>
        <w:ind w:left="0"/>
        <w:jc w:val="left"/>
      </w:pPr>
      <w:r>
        <w:rPr>
          <w:rFonts w:ascii="Times New Roman"/>
          <w:b/>
          <w:i w:val="false"/>
          <w:color w:val="000000"/>
        </w:rPr>
        <w:t xml:space="preserve"> Глава 2. Получатели субсидий</w:t>
      </w:r>
    </w:p>
    <w:bookmarkEnd w:id="39"/>
    <w:bookmarkStart w:name="z48" w:id="40"/>
    <w:p>
      <w:pPr>
        <w:spacing w:after="0"/>
        <w:ind w:left="0"/>
        <w:jc w:val="both"/>
      </w:pPr>
      <w:r>
        <w:rPr>
          <w:rFonts w:ascii="Times New Roman"/>
          <w:b w:val="false"/>
          <w:i w:val="false"/>
          <w:color w:val="000000"/>
          <w:sz w:val="28"/>
        </w:rPr>
        <w:t>
      3. Субсидии предназначаются для:</w:t>
      </w:r>
    </w:p>
    <w:bookmarkEnd w:id="40"/>
    <w:bookmarkStart w:name="z49" w:id="41"/>
    <w:p>
      <w:pPr>
        <w:spacing w:after="0"/>
        <w:ind w:left="0"/>
        <w:jc w:val="both"/>
      </w:pPr>
      <w:r>
        <w:rPr>
          <w:rFonts w:ascii="Times New Roman"/>
          <w:b w:val="false"/>
          <w:i w:val="false"/>
          <w:color w:val="000000"/>
          <w:sz w:val="28"/>
        </w:rPr>
        <w:t>
      1) частичного возмещения затрат производителей оригинальных семян (далее – оригинатор) за фактически произведенные объемы оригинальных семян;</w:t>
      </w:r>
    </w:p>
    <w:bookmarkEnd w:id="41"/>
    <w:bookmarkStart w:name="z50" w:id="42"/>
    <w:p>
      <w:pPr>
        <w:spacing w:after="0"/>
        <w:ind w:left="0"/>
        <w:jc w:val="both"/>
      </w:pPr>
      <w:r>
        <w:rPr>
          <w:rFonts w:ascii="Times New Roman"/>
          <w:b w:val="false"/>
          <w:i w:val="false"/>
          <w:color w:val="000000"/>
          <w:sz w:val="28"/>
        </w:rPr>
        <w:t>
      2) частичного возмещения затрат элитно-семеноводческих хозяйств (далее – элитсемхоз) за фактически приобретенные оригинальные семена;</w:t>
      </w:r>
    </w:p>
    <w:bookmarkEnd w:id="42"/>
    <w:bookmarkStart w:name="z51" w:id="43"/>
    <w:p>
      <w:pPr>
        <w:spacing w:after="0"/>
        <w:ind w:left="0"/>
        <w:jc w:val="both"/>
      </w:pPr>
      <w:r>
        <w:rPr>
          <w:rFonts w:ascii="Times New Roman"/>
          <w:b w:val="false"/>
          <w:i w:val="false"/>
          <w:color w:val="000000"/>
          <w:sz w:val="28"/>
        </w:rPr>
        <w:t>
      3) частичного возмещения затрат элитсемхозов за фактически использованные для посева оригинальные семена собственного производства, в случае, если элитсемхоз является одновременно оригинатором. При этом частичное возмещение затрат производится элитсемхозу с учетом научно-обоснованной потребности оригинальных семян для обеспечения планового объема производства элитных семян;</w:t>
      </w:r>
    </w:p>
    <w:bookmarkEnd w:id="43"/>
    <w:bookmarkStart w:name="z52" w:id="44"/>
    <w:p>
      <w:pPr>
        <w:spacing w:after="0"/>
        <w:ind w:left="0"/>
        <w:jc w:val="both"/>
      </w:pPr>
      <w:r>
        <w:rPr>
          <w:rFonts w:ascii="Times New Roman"/>
          <w:b w:val="false"/>
          <w:i w:val="false"/>
          <w:color w:val="000000"/>
          <w:sz w:val="28"/>
        </w:rPr>
        <w:t>
      4) частичного возмещения затрат семеноводческих хозяйств (далее – семхоз) и сельскохозяйственных товаропроизводителей (далее – сельхозтоваропроизводители) за фактически приобретенные элитные семена;</w:t>
      </w:r>
    </w:p>
    <w:bookmarkEnd w:id="44"/>
    <w:bookmarkStart w:name="z53" w:id="45"/>
    <w:p>
      <w:pPr>
        <w:spacing w:after="0"/>
        <w:ind w:left="0"/>
        <w:jc w:val="both"/>
      </w:pPr>
      <w:r>
        <w:rPr>
          <w:rFonts w:ascii="Times New Roman"/>
          <w:b w:val="false"/>
          <w:i w:val="false"/>
          <w:color w:val="000000"/>
          <w:sz w:val="28"/>
        </w:rPr>
        <w:t>
      5) частичного возмещения затрат семхозов за фактически использованные для посева элитные семена собственного производства, в случае, если семхоз является одновременно элитсемхозом. При этом частичное возмещение затрат производится семхозу с учетом научно-обоснованной потребности элитных семян для обеспечения планового объема производства семян первой репродукции;</w:t>
      </w:r>
    </w:p>
    <w:bookmarkEnd w:id="45"/>
    <w:bookmarkStart w:name="z54" w:id="46"/>
    <w:p>
      <w:pPr>
        <w:spacing w:after="0"/>
        <w:ind w:left="0"/>
        <w:jc w:val="both"/>
      </w:pPr>
      <w:r>
        <w:rPr>
          <w:rFonts w:ascii="Times New Roman"/>
          <w:b w:val="false"/>
          <w:i w:val="false"/>
          <w:color w:val="000000"/>
          <w:sz w:val="28"/>
        </w:rPr>
        <w:t xml:space="preserve">
      6) частичного возмещения затрат сельхозтоваропроизводителей за фактически приобретенные семена первой репродукции масличных культур, многолетних и однолетних трав, ячменя, риса, картофеля и хлопчатника (далее – семена первой репродукции); </w:t>
      </w:r>
    </w:p>
    <w:bookmarkEnd w:id="46"/>
    <w:bookmarkStart w:name="z55" w:id="47"/>
    <w:p>
      <w:pPr>
        <w:spacing w:after="0"/>
        <w:ind w:left="0"/>
        <w:jc w:val="both"/>
      </w:pPr>
      <w:r>
        <w:rPr>
          <w:rFonts w:ascii="Times New Roman"/>
          <w:b w:val="false"/>
          <w:i w:val="false"/>
          <w:color w:val="000000"/>
          <w:sz w:val="28"/>
        </w:rPr>
        <w:t xml:space="preserve">
      7) частичного возмещения затрат сельхозтоваропроизводителей за фактически приобретенные гибриды первого поколения кукурузы, сахарной свеклы, рапса, подсолнечника и хлопчатника (далее – семена гибридов первого поколения); </w:t>
      </w:r>
    </w:p>
    <w:bookmarkEnd w:id="47"/>
    <w:bookmarkStart w:name="z56" w:id="48"/>
    <w:p>
      <w:pPr>
        <w:spacing w:after="0"/>
        <w:ind w:left="0"/>
        <w:jc w:val="both"/>
      </w:pPr>
      <w:r>
        <w:rPr>
          <w:rFonts w:ascii="Times New Roman"/>
          <w:b w:val="false"/>
          <w:i w:val="false"/>
          <w:color w:val="000000"/>
          <w:sz w:val="28"/>
        </w:rPr>
        <w:t xml:space="preserve">
      8) частичного возмещения затрат сельхозтоваропроизводителей за фактически приобретенные элитные саженцы плодово-ягодных культур и винограда (далее – элитные саженцы). </w:t>
      </w:r>
    </w:p>
    <w:bookmarkEnd w:id="48"/>
    <w:bookmarkStart w:name="z57" w:id="49"/>
    <w:p>
      <w:pPr>
        <w:spacing w:after="0"/>
        <w:ind w:left="0"/>
        <w:jc w:val="left"/>
      </w:pPr>
      <w:r>
        <w:rPr>
          <w:rFonts w:ascii="Times New Roman"/>
          <w:b/>
          <w:i w:val="false"/>
          <w:color w:val="000000"/>
        </w:rPr>
        <w:t xml:space="preserve"> Глава 3. Условия получения субсидий</w:t>
      </w:r>
    </w:p>
    <w:bookmarkEnd w:id="49"/>
    <w:bookmarkStart w:name="z58"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Субсидии выдаются при условии наличия на праве землепользования и (или) </w:t>
      </w:r>
      <w:r>
        <w:rPr>
          <w:rFonts w:ascii="Times New Roman"/>
          <w:b/>
          <w:i w:val="false"/>
          <w:color w:val="000000"/>
          <w:sz w:val="28"/>
        </w:rPr>
        <w:t>частной собственности земельных участков сельскохозяйственного назначения соответствующей площади, засеваемой семенами, подлежащими субсидированию (в совокупности).</w:t>
      </w:r>
    </w:p>
    <w:bookmarkEnd w:id="50"/>
    <w:bookmarkStart w:name="z59"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 xml:space="preserve">Субсидии, указанные в подпункте 1) </w:t>
      </w:r>
      <w:r>
        <w:rPr>
          <w:rFonts w:ascii="Times New Roman"/>
          <w:b w:val="false"/>
          <w:i w:val="false"/>
          <w:color w:val="000000"/>
          <w:sz w:val="28"/>
        </w:rPr>
        <w:t>пункта 3</w:t>
      </w:r>
      <w:r>
        <w:rPr>
          <w:rFonts w:ascii="Times New Roman"/>
          <w:b/>
          <w:i w:val="false"/>
          <w:color w:val="000000"/>
          <w:sz w:val="28"/>
        </w:rPr>
        <w:t xml:space="preserve"> настоящих Правил, выплачиваются при подаче </w:t>
      </w:r>
      <w:r>
        <w:rPr>
          <w:rFonts w:ascii="Times New Roman"/>
          <w:b/>
          <w:i w:val="false"/>
          <w:color w:val="000000"/>
          <w:sz w:val="28"/>
        </w:rPr>
        <w:t>оригинатором</w:t>
      </w:r>
      <w:r>
        <w:rPr>
          <w:rFonts w:ascii="Times New Roman"/>
          <w:b/>
          <w:i w:val="false"/>
          <w:color w:val="000000"/>
          <w:sz w:val="28"/>
        </w:rPr>
        <w:t xml:space="preserve"> в отдел сельского хозяйства района или города областного значения (далее – отдел) или в некоммерческое акционерное общество "Государственная корпорация "Правительство для </w:t>
      </w:r>
      <w:r>
        <w:rPr>
          <w:rFonts w:ascii="Times New Roman"/>
          <w:b/>
          <w:i w:val="false"/>
          <w:color w:val="000000"/>
          <w:sz w:val="28"/>
        </w:rPr>
        <w:t xml:space="preserve">граждан" (далее – Государственная корпорация) заявки на получение субсидий на возмещение затрат по производству оригинальных семян по форме, согласно приложению 1 к настоящим </w:t>
      </w:r>
      <w:r>
        <w:rPr>
          <w:rFonts w:ascii="Times New Roman"/>
          <w:b/>
          <w:i w:val="false"/>
          <w:color w:val="000000"/>
          <w:sz w:val="28"/>
        </w:rPr>
        <w:t>Правилам.</w:t>
      </w:r>
    </w:p>
    <w:bookmarkEnd w:id="51"/>
    <w:bookmarkStart w:name="z60"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Субсидии, указанные в подпункте 2) </w:t>
      </w:r>
      <w:r>
        <w:rPr>
          <w:rFonts w:ascii="Times New Roman"/>
          <w:b w:val="false"/>
          <w:i w:val="false"/>
          <w:color w:val="000000"/>
          <w:sz w:val="28"/>
        </w:rPr>
        <w:t>пункта 3</w:t>
      </w:r>
      <w:r>
        <w:rPr>
          <w:rFonts w:ascii="Times New Roman"/>
          <w:b/>
          <w:i w:val="false"/>
          <w:color w:val="000000"/>
          <w:sz w:val="28"/>
        </w:rPr>
        <w:t xml:space="preserve"> настоящих Правил, выплачиваются при подаче </w:t>
      </w:r>
      <w:r>
        <w:rPr>
          <w:rFonts w:ascii="Times New Roman"/>
          <w:b/>
          <w:i w:val="false"/>
          <w:color w:val="000000"/>
          <w:sz w:val="28"/>
        </w:rPr>
        <w:t>элитсемхозом</w:t>
      </w:r>
      <w:r>
        <w:rPr>
          <w:rFonts w:ascii="Times New Roman"/>
          <w:b/>
          <w:i w:val="false"/>
          <w:color w:val="000000"/>
          <w:sz w:val="28"/>
        </w:rPr>
        <w:t xml:space="preserve"> в отдел или в Государственную корпорацию заявки на получение субсидий на приобретенные оригинальные семена по </w:t>
      </w:r>
      <w:r>
        <w:rPr>
          <w:rFonts w:ascii="Times New Roman"/>
          <w:b/>
          <w:i w:val="false"/>
          <w:color w:val="000000"/>
          <w:sz w:val="28"/>
        </w:rPr>
        <w:t>форме, согласно приложению 2 к настоящим Правилам.</w:t>
      </w:r>
    </w:p>
    <w:bookmarkEnd w:id="52"/>
    <w:bookmarkStart w:name="z61"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Субсидии, указанные в подпункте 3) </w:t>
      </w:r>
      <w:r>
        <w:rPr>
          <w:rFonts w:ascii="Times New Roman"/>
          <w:b w:val="false"/>
          <w:i w:val="false"/>
          <w:color w:val="000000"/>
          <w:sz w:val="28"/>
        </w:rPr>
        <w:t>пункта 3</w:t>
      </w:r>
      <w:r>
        <w:rPr>
          <w:rFonts w:ascii="Times New Roman"/>
          <w:b/>
          <w:i w:val="false"/>
          <w:color w:val="000000"/>
          <w:sz w:val="28"/>
        </w:rPr>
        <w:t xml:space="preserve"> настоящих </w:t>
      </w:r>
      <w:r>
        <w:rPr>
          <w:rFonts w:ascii="Times New Roman"/>
          <w:b/>
          <w:i w:val="false"/>
          <w:color w:val="000000"/>
          <w:sz w:val="28"/>
        </w:rPr>
        <w:t xml:space="preserve">Правил, выплачиваются при подаче </w:t>
      </w:r>
      <w:r>
        <w:rPr>
          <w:rFonts w:ascii="Times New Roman"/>
          <w:b/>
          <w:i w:val="false"/>
          <w:color w:val="000000"/>
          <w:sz w:val="28"/>
        </w:rPr>
        <w:t>элитсемхозом</w:t>
      </w:r>
      <w:r>
        <w:rPr>
          <w:rFonts w:ascii="Times New Roman"/>
          <w:b/>
          <w:i w:val="false"/>
          <w:color w:val="000000"/>
          <w:sz w:val="28"/>
        </w:rPr>
        <w:t xml:space="preserve"> в отдел или в Государственную корпорацию заявки на получение субсидий за использованные для </w:t>
      </w:r>
      <w:r>
        <w:rPr>
          <w:rFonts w:ascii="Times New Roman"/>
          <w:b/>
          <w:i w:val="false"/>
          <w:color w:val="000000"/>
          <w:sz w:val="28"/>
        </w:rPr>
        <w:t xml:space="preserve">посева оригинальные семена собственного производства по форме, согласно приложению 3 к настоящим </w:t>
      </w:r>
      <w:r>
        <w:rPr>
          <w:rFonts w:ascii="Times New Roman"/>
          <w:b/>
          <w:i w:val="false"/>
          <w:color w:val="000000"/>
          <w:sz w:val="28"/>
        </w:rPr>
        <w:t>Правилам.</w:t>
      </w:r>
    </w:p>
    <w:bookmarkEnd w:id="53"/>
    <w:bookmarkStart w:name="z62"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Субсидии, указанные в подпункте 4) </w:t>
      </w:r>
      <w:r>
        <w:rPr>
          <w:rFonts w:ascii="Times New Roman"/>
          <w:b w:val="false"/>
          <w:i w:val="false"/>
          <w:color w:val="000000"/>
          <w:sz w:val="28"/>
        </w:rPr>
        <w:t>пункта 3</w:t>
      </w:r>
      <w:r>
        <w:rPr>
          <w:rFonts w:ascii="Times New Roman"/>
          <w:b/>
          <w:i w:val="false"/>
          <w:color w:val="000000"/>
          <w:sz w:val="28"/>
        </w:rPr>
        <w:t xml:space="preserve"> настоящих Правил, выплачиваются при подаче </w:t>
      </w:r>
      <w:r>
        <w:rPr>
          <w:rFonts w:ascii="Times New Roman"/>
          <w:b/>
          <w:i w:val="false"/>
          <w:color w:val="000000"/>
          <w:sz w:val="28"/>
        </w:rPr>
        <w:t>семхозом</w:t>
      </w:r>
      <w:r>
        <w:rPr>
          <w:rFonts w:ascii="Times New Roman"/>
          <w:b/>
          <w:i w:val="false"/>
          <w:color w:val="000000"/>
          <w:sz w:val="28"/>
        </w:rPr>
        <w:t xml:space="preserve"> или </w:t>
      </w:r>
      <w:r>
        <w:rPr>
          <w:rFonts w:ascii="Times New Roman"/>
          <w:b/>
          <w:i w:val="false"/>
          <w:color w:val="000000"/>
          <w:sz w:val="28"/>
        </w:rPr>
        <w:t>сельхозтоваропроизводителем</w:t>
      </w:r>
      <w:r>
        <w:rPr>
          <w:rFonts w:ascii="Times New Roman"/>
          <w:b/>
          <w:i w:val="false"/>
          <w:color w:val="000000"/>
          <w:sz w:val="28"/>
        </w:rPr>
        <w:t xml:space="preserve"> в отдел или в Государственную корпорацию заявки на получение субсидий на приобретенные элитные семена по форме, согласно приложению 4 к настоящим Правилам.</w:t>
      </w:r>
    </w:p>
    <w:bookmarkEnd w:id="54"/>
    <w:bookmarkStart w:name="z63"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Субсидии, указанные в подпункте 5) </w:t>
      </w:r>
      <w:r>
        <w:rPr>
          <w:rFonts w:ascii="Times New Roman"/>
          <w:b w:val="false"/>
          <w:i w:val="false"/>
          <w:color w:val="000000"/>
          <w:sz w:val="28"/>
        </w:rPr>
        <w:t>пункта 3</w:t>
      </w:r>
      <w:r>
        <w:rPr>
          <w:rFonts w:ascii="Times New Roman"/>
          <w:b/>
          <w:i w:val="false"/>
          <w:color w:val="000000"/>
          <w:sz w:val="28"/>
        </w:rPr>
        <w:t xml:space="preserve"> настоящих Правил, выплачиваются при подаче </w:t>
      </w:r>
      <w:r>
        <w:rPr>
          <w:rFonts w:ascii="Times New Roman"/>
          <w:b/>
          <w:i w:val="false"/>
          <w:color w:val="000000"/>
          <w:sz w:val="28"/>
        </w:rPr>
        <w:t>семхозом</w:t>
      </w:r>
      <w:r>
        <w:rPr>
          <w:rFonts w:ascii="Times New Roman"/>
          <w:b/>
          <w:i w:val="false"/>
          <w:color w:val="000000"/>
          <w:sz w:val="28"/>
        </w:rPr>
        <w:t xml:space="preserve"> в отдел или в Государственную корпорацию заявки на получение субсидий за использованные для посева элитные семена собственного производства по форме, согласно приложению 5 к настоящим Правилам.</w:t>
      </w:r>
    </w:p>
    <w:bookmarkEnd w:id="55"/>
    <w:bookmarkStart w:name="z64"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Субсидии, указанные в подпункте 6) </w:t>
      </w:r>
      <w:r>
        <w:rPr>
          <w:rFonts w:ascii="Times New Roman"/>
          <w:b w:val="false"/>
          <w:i w:val="false"/>
          <w:color w:val="000000"/>
          <w:sz w:val="28"/>
        </w:rPr>
        <w:t>пункта 3</w:t>
      </w:r>
      <w:r>
        <w:rPr>
          <w:rFonts w:ascii="Times New Roman"/>
          <w:b/>
          <w:i w:val="false"/>
          <w:color w:val="000000"/>
          <w:sz w:val="28"/>
        </w:rPr>
        <w:t xml:space="preserve"> настоящих Правил, выплачиваются при подаче </w:t>
      </w:r>
      <w:r>
        <w:rPr>
          <w:rFonts w:ascii="Times New Roman"/>
          <w:b/>
          <w:i w:val="false"/>
          <w:color w:val="000000"/>
          <w:sz w:val="28"/>
        </w:rPr>
        <w:t>сельхозтоваропроизводителем</w:t>
      </w:r>
      <w:r>
        <w:rPr>
          <w:rFonts w:ascii="Times New Roman"/>
          <w:b/>
          <w:i w:val="false"/>
          <w:color w:val="000000"/>
          <w:sz w:val="28"/>
        </w:rPr>
        <w:t xml:space="preserve"> в отдел или в Государственную корпорацию заявки на получение субсидий на приобретенные семена первой репродукции по форме, согласно приложению 6 к настоящим Правилам.</w:t>
      </w:r>
    </w:p>
    <w:bookmarkEnd w:id="56"/>
    <w:bookmarkStart w:name="z65"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Субсидии, указанные в подпункте 7) </w:t>
      </w:r>
      <w:r>
        <w:rPr>
          <w:rFonts w:ascii="Times New Roman"/>
          <w:b w:val="false"/>
          <w:i w:val="false"/>
          <w:color w:val="000000"/>
          <w:sz w:val="28"/>
        </w:rPr>
        <w:t>пункта 3</w:t>
      </w:r>
      <w:r>
        <w:rPr>
          <w:rFonts w:ascii="Times New Roman"/>
          <w:b/>
          <w:i w:val="false"/>
          <w:color w:val="000000"/>
          <w:sz w:val="28"/>
        </w:rPr>
        <w:t xml:space="preserve"> настоящих Правил, выплачиваются при подаче </w:t>
      </w:r>
      <w:r>
        <w:rPr>
          <w:rFonts w:ascii="Times New Roman"/>
          <w:b/>
          <w:i w:val="false"/>
          <w:color w:val="000000"/>
          <w:sz w:val="28"/>
        </w:rPr>
        <w:t>сельхозтоваропроизводителем</w:t>
      </w:r>
      <w:r>
        <w:rPr>
          <w:rFonts w:ascii="Times New Roman"/>
          <w:b/>
          <w:i w:val="false"/>
          <w:color w:val="000000"/>
          <w:sz w:val="28"/>
        </w:rPr>
        <w:t xml:space="preserve"> в отдел или в Государственную корпорацию заявки на получение субсидий на приобретенные семена гибридов первого поколения по форме, согласно приложению 7 к настоящим Правилам.</w:t>
      </w:r>
    </w:p>
    <w:bookmarkEnd w:id="57"/>
    <w:bookmarkStart w:name="z66"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Субсидии, указанные в подпункте 8) </w:t>
      </w:r>
      <w:r>
        <w:rPr>
          <w:rFonts w:ascii="Times New Roman"/>
          <w:b w:val="false"/>
          <w:i w:val="false"/>
          <w:color w:val="000000"/>
          <w:sz w:val="28"/>
        </w:rPr>
        <w:t>пункта 3</w:t>
      </w:r>
      <w:r>
        <w:rPr>
          <w:rFonts w:ascii="Times New Roman"/>
          <w:b/>
          <w:i w:val="false"/>
          <w:color w:val="000000"/>
          <w:sz w:val="28"/>
        </w:rPr>
        <w:t xml:space="preserve"> настоящих Правил, выплачиваются при подаче </w:t>
      </w:r>
      <w:r>
        <w:rPr>
          <w:rFonts w:ascii="Times New Roman"/>
          <w:b/>
          <w:i w:val="false"/>
          <w:color w:val="000000"/>
          <w:sz w:val="28"/>
        </w:rPr>
        <w:t>сельхозтоваропроизводителем</w:t>
      </w:r>
      <w:r>
        <w:rPr>
          <w:rFonts w:ascii="Times New Roman"/>
          <w:b/>
          <w:i w:val="false"/>
          <w:color w:val="000000"/>
          <w:sz w:val="28"/>
        </w:rPr>
        <w:t xml:space="preserve"> в отдел или в Государственную корпорацию заявки на получение субсидий на приобретенные элитные саженцы плодово-ягодных культур и винограда по форме, согласно приложению 8 к настоящим Правилам.</w:t>
      </w:r>
    </w:p>
    <w:bookmarkEnd w:id="58"/>
    <w:bookmarkStart w:name="z67"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Сельхозтоваропроизводитель</w:t>
      </w:r>
      <w:r>
        <w:rPr>
          <w:rFonts w:ascii="Times New Roman"/>
          <w:b/>
          <w:i w:val="false"/>
          <w:color w:val="000000"/>
          <w:sz w:val="28"/>
        </w:rPr>
        <w:t xml:space="preserve"> может подать заявку об оплате причитающихся ему субсидий через </w:t>
      </w:r>
      <w:r>
        <w:rPr>
          <w:rFonts w:ascii="Times New Roman"/>
          <w:b/>
          <w:i w:val="false"/>
          <w:color w:val="000000"/>
          <w:sz w:val="28"/>
        </w:rPr>
        <w:t>элитсемхоз</w:t>
      </w:r>
      <w:r>
        <w:rPr>
          <w:rFonts w:ascii="Times New Roman"/>
          <w:b/>
          <w:i w:val="false"/>
          <w:color w:val="000000"/>
          <w:sz w:val="28"/>
        </w:rPr>
        <w:t xml:space="preserve"> или </w:t>
      </w:r>
      <w:r>
        <w:rPr>
          <w:rFonts w:ascii="Times New Roman"/>
          <w:b/>
          <w:i w:val="false"/>
          <w:color w:val="000000"/>
          <w:sz w:val="28"/>
        </w:rPr>
        <w:t>семхоз</w:t>
      </w:r>
      <w:r>
        <w:rPr>
          <w:rFonts w:ascii="Times New Roman"/>
          <w:b/>
          <w:i w:val="false"/>
          <w:color w:val="000000"/>
          <w:sz w:val="28"/>
        </w:rPr>
        <w:t xml:space="preserve">, у которого он приобрел по удешевленной стоимости элитные семена, семена первой репродукции и гибридов первого поколения или элитные саженцы по форме, согласно приложению 9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настоящим</w:t>
      </w:r>
      <w:r>
        <w:rPr>
          <w:rFonts w:ascii="Times New Roman"/>
          <w:b/>
          <w:i w:val="false"/>
          <w:color w:val="000000"/>
          <w:sz w:val="28"/>
        </w:rPr>
        <w:t xml:space="preserve"> Правилам. В таком случае субсидии выплачиваются </w:t>
      </w:r>
      <w:r>
        <w:rPr>
          <w:rFonts w:ascii="Times New Roman"/>
          <w:b/>
          <w:i w:val="false"/>
          <w:color w:val="000000"/>
          <w:sz w:val="28"/>
        </w:rPr>
        <w:t>элитсемхозу</w:t>
      </w:r>
      <w:r>
        <w:rPr>
          <w:rFonts w:ascii="Times New Roman"/>
          <w:b/>
          <w:i w:val="false"/>
          <w:color w:val="000000"/>
          <w:sz w:val="28"/>
        </w:rPr>
        <w:t xml:space="preserve"> или </w:t>
      </w:r>
      <w:r>
        <w:rPr>
          <w:rFonts w:ascii="Times New Roman"/>
          <w:b/>
          <w:i w:val="false"/>
          <w:color w:val="000000"/>
          <w:sz w:val="28"/>
        </w:rPr>
        <w:t>семхозу</w:t>
      </w:r>
      <w:r>
        <w:rPr>
          <w:rFonts w:ascii="Times New Roman"/>
          <w:b/>
          <w:i w:val="false"/>
          <w:color w:val="000000"/>
          <w:sz w:val="28"/>
        </w:rPr>
        <w:t xml:space="preserve">, который представляет в отдел или в Государственную корпорацию сводную заявку, сформированную на основании заявок </w:t>
      </w:r>
      <w:r>
        <w:rPr>
          <w:rFonts w:ascii="Times New Roman"/>
          <w:b/>
          <w:i w:val="false"/>
          <w:color w:val="000000"/>
          <w:sz w:val="28"/>
        </w:rPr>
        <w:t>сельхозтоваропроизводителей</w:t>
      </w:r>
      <w:r>
        <w:rPr>
          <w:rFonts w:ascii="Times New Roman"/>
          <w:b/>
          <w:i w:val="false"/>
          <w:color w:val="000000"/>
          <w:sz w:val="28"/>
        </w:rPr>
        <w:t xml:space="preserve">, поданных через </w:t>
      </w:r>
      <w:r>
        <w:rPr>
          <w:rFonts w:ascii="Times New Roman"/>
          <w:b/>
          <w:i w:val="false"/>
          <w:color w:val="000000"/>
          <w:sz w:val="28"/>
        </w:rPr>
        <w:t>элитсемхоз</w:t>
      </w:r>
      <w:r>
        <w:rPr>
          <w:rFonts w:ascii="Times New Roman"/>
          <w:b/>
          <w:i w:val="false"/>
          <w:color w:val="000000"/>
          <w:sz w:val="28"/>
        </w:rPr>
        <w:t xml:space="preserve"> или </w:t>
      </w:r>
      <w:r>
        <w:rPr>
          <w:rFonts w:ascii="Times New Roman"/>
          <w:b/>
          <w:i w:val="false"/>
          <w:color w:val="000000"/>
          <w:sz w:val="28"/>
        </w:rPr>
        <w:t>семхоз</w:t>
      </w:r>
      <w:r>
        <w:rPr>
          <w:rFonts w:ascii="Times New Roman"/>
          <w:b/>
          <w:i w:val="false"/>
          <w:color w:val="000000"/>
          <w:sz w:val="28"/>
        </w:rPr>
        <w:t>, по форме, согласно приложению 10 к настоящим Правилам.</w:t>
      </w:r>
    </w:p>
    <w:bookmarkEnd w:id="59"/>
    <w:bookmarkStart w:name="z68"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Элитсемхозы</w:t>
      </w:r>
      <w:r>
        <w:rPr>
          <w:rFonts w:ascii="Times New Roman"/>
          <w:b/>
          <w:i w:val="false"/>
          <w:color w:val="000000"/>
          <w:sz w:val="28"/>
        </w:rPr>
        <w:t xml:space="preserve">, </w:t>
      </w:r>
      <w:r>
        <w:rPr>
          <w:rFonts w:ascii="Times New Roman"/>
          <w:b/>
          <w:i w:val="false"/>
          <w:color w:val="000000"/>
          <w:sz w:val="28"/>
        </w:rPr>
        <w:t>семхозы</w:t>
      </w:r>
      <w:r>
        <w:rPr>
          <w:rFonts w:ascii="Times New Roman"/>
          <w:b/>
          <w:i w:val="false"/>
          <w:color w:val="000000"/>
          <w:sz w:val="28"/>
        </w:rPr>
        <w:t xml:space="preserve"> и </w:t>
      </w:r>
      <w:r>
        <w:rPr>
          <w:rFonts w:ascii="Times New Roman"/>
          <w:b/>
          <w:i w:val="false"/>
          <w:color w:val="000000"/>
          <w:sz w:val="28"/>
        </w:rPr>
        <w:t>сельхозтоваропроизводители</w:t>
      </w:r>
      <w:r>
        <w:rPr>
          <w:rFonts w:ascii="Times New Roman"/>
          <w:b/>
          <w:i w:val="false"/>
          <w:color w:val="000000"/>
          <w:sz w:val="28"/>
        </w:rPr>
        <w:t xml:space="preserve"> приобретают оригинальные и элитные семена, семена первой репродукции и гибридов первого поколения, подлежащие субсидированию (далее – семена), и элитные саженцы соответственно у </w:t>
      </w:r>
      <w:r>
        <w:rPr>
          <w:rFonts w:ascii="Times New Roman"/>
          <w:b/>
          <w:i w:val="false"/>
          <w:color w:val="000000"/>
          <w:sz w:val="28"/>
        </w:rPr>
        <w:t>оригинаторов</w:t>
      </w:r>
      <w:r>
        <w:rPr>
          <w:rFonts w:ascii="Times New Roman"/>
          <w:b/>
          <w:i w:val="false"/>
          <w:color w:val="000000"/>
          <w:sz w:val="28"/>
        </w:rPr>
        <w:t xml:space="preserve">, </w:t>
      </w:r>
      <w:r>
        <w:rPr>
          <w:rFonts w:ascii="Times New Roman"/>
          <w:b/>
          <w:i w:val="false"/>
          <w:color w:val="000000"/>
          <w:sz w:val="28"/>
        </w:rPr>
        <w:t>элитсемхозов</w:t>
      </w:r>
      <w:r>
        <w:rPr>
          <w:rFonts w:ascii="Times New Roman"/>
          <w:b/>
          <w:i w:val="false"/>
          <w:color w:val="000000"/>
          <w:sz w:val="28"/>
        </w:rPr>
        <w:t xml:space="preserve">, </w:t>
      </w:r>
      <w:r>
        <w:rPr>
          <w:rFonts w:ascii="Times New Roman"/>
          <w:b/>
          <w:i w:val="false"/>
          <w:color w:val="000000"/>
          <w:sz w:val="28"/>
        </w:rPr>
        <w:t>семхозов</w:t>
      </w:r>
      <w:r>
        <w:rPr>
          <w:rFonts w:ascii="Times New Roman"/>
          <w:b/>
          <w:i w:val="false"/>
          <w:color w:val="000000"/>
          <w:sz w:val="28"/>
        </w:rPr>
        <w:t xml:space="preserve">, </w:t>
      </w:r>
      <w:r>
        <w:rPr>
          <w:rFonts w:ascii="Times New Roman"/>
          <w:b/>
          <w:i w:val="false"/>
          <w:color w:val="000000"/>
          <w:sz w:val="28"/>
        </w:rPr>
        <w:t>реализаторов</w:t>
      </w:r>
      <w:r>
        <w:rPr>
          <w:rFonts w:ascii="Times New Roman"/>
          <w:b/>
          <w:i w:val="false"/>
          <w:color w:val="000000"/>
          <w:sz w:val="28"/>
        </w:rPr>
        <w:t xml:space="preserve"> семян, иностранных компаний и их официальных представителей в Республике Казахстан. </w:t>
      </w:r>
    </w:p>
    <w:bookmarkEnd w:id="60"/>
    <w:bookmarkStart w:name="z69" w:id="61"/>
    <w:p>
      <w:pPr>
        <w:spacing w:after="0"/>
        <w:ind w:left="0"/>
        <w:jc w:val="left"/>
      </w:pPr>
      <w:r>
        <w:rPr>
          <w:rFonts w:ascii="Times New Roman"/>
          <w:b/>
          <w:i w:val="false"/>
          <w:color w:val="000000"/>
        </w:rPr>
        <w:t xml:space="preserve"> Глава 4. Порядок расчета субсидий</w:t>
      </w:r>
    </w:p>
    <w:bookmarkEnd w:id="61"/>
    <w:bookmarkStart w:name="z70" w:id="62"/>
    <w:p>
      <w:pPr>
        <w:spacing w:after="0"/>
        <w:ind w:left="0"/>
        <w:jc w:val="both"/>
      </w:pPr>
      <w:r>
        <w:rPr>
          <w:rFonts w:ascii="Times New Roman"/>
          <w:b w:val="false"/>
          <w:i w:val="false"/>
          <w:color w:val="000000"/>
          <w:sz w:val="28"/>
        </w:rPr>
        <w:t>
      15. Субсидии, указанные в подпунктах 1), 2), 3), 4), 5) и 8) пункта 3 настоящих Правил, выплачиваются в пределах установленных местным исполнительным органом области квот.</w:t>
      </w:r>
    </w:p>
    <w:bookmarkEnd w:id="62"/>
    <w:bookmarkStart w:name="z71" w:id="63"/>
    <w:p>
      <w:pPr>
        <w:spacing w:after="0"/>
        <w:ind w:left="0"/>
        <w:jc w:val="both"/>
      </w:pPr>
      <w:r>
        <w:rPr>
          <w:rFonts w:ascii="Times New Roman"/>
          <w:b w:val="false"/>
          <w:i w:val="false"/>
          <w:color w:val="000000"/>
          <w:sz w:val="28"/>
        </w:rPr>
        <w:t xml:space="preserve">
      16. Выплата субсидий осуществляется в зависимости от включения (невключения) сорта или гибрида в </w:t>
      </w:r>
      <w:r>
        <w:rPr>
          <w:rFonts w:ascii="Times New Roman"/>
          <w:b w:val="false"/>
          <w:i w:val="false"/>
          <w:color w:val="000000"/>
          <w:sz w:val="28"/>
        </w:rPr>
        <w:t>Государственный реестр</w:t>
      </w:r>
      <w:r>
        <w:rPr>
          <w:rFonts w:ascii="Times New Roman"/>
          <w:b w:val="false"/>
          <w:i w:val="false"/>
          <w:color w:val="000000"/>
          <w:sz w:val="28"/>
        </w:rPr>
        <w:t xml:space="preserve"> селекционных достижений, рекомендуемых к использованию в Республике Казахстан, утвержденный приказом Министра сельского хозяйства Республики Казахстан от 30 июля 2009 года № 434 (зарегистрированный в Реестре государственной регистрации нормативных правовых актов № 5759) (далее – Госреестр). При этом субсидии не должны превышать нормативы субсидий на семена и элитные саженцы плодово-ягодных культур и винограда (далее – нормативы субсидий), указанные в приложении 11 к настоящим Правилам.</w:t>
      </w:r>
    </w:p>
    <w:bookmarkEnd w:id="63"/>
    <w:bookmarkStart w:name="z72" w:id="64"/>
    <w:p>
      <w:pPr>
        <w:spacing w:after="0"/>
        <w:ind w:left="0"/>
        <w:jc w:val="both"/>
      </w:pPr>
      <w:r>
        <w:rPr>
          <w:rFonts w:ascii="Times New Roman"/>
          <w:b w:val="false"/>
          <w:i w:val="false"/>
          <w:color w:val="000000"/>
          <w:sz w:val="28"/>
        </w:rPr>
        <w:t>
      Нормативы субсидий установлены из расчета:</w:t>
      </w:r>
    </w:p>
    <w:bookmarkEnd w:id="64"/>
    <w:bookmarkStart w:name="z73" w:id="65"/>
    <w:p>
      <w:pPr>
        <w:spacing w:after="0"/>
        <w:ind w:left="0"/>
        <w:jc w:val="both"/>
      </w:pPr>
      <w:r>
        <w:rPr>
          <w:rFonts w:ascii="Times New Roman"/>
          <w:b w:val="false"/>
          <w:i w:val="false"/>
          <w:color w:val="000000"/>
          <w:sz w:val="28"/>
        </w:rPr>
        <w:t>
      1) 70 % от полной стоимости семян и элитных саженцев – для сортов, включенных в Госреестр;</w:t>
      </w:r>
    </w:p>
    <w:bookmarkEnd w:id="65"/>
    <w:bookmarkStart w:name="z74" w:id="66"/>
    <w:p>
      <w:pPr>
        <w:spacing w:after="0"/>
        <w:ind w:left="0"/>
        <w:jc w:val="both"/>
      </w:pPr>
      <w:r>
        <w:rPr>
          <w:rFonts w:ascii="Times New Roman"/>
          <w:b w:val="false"/>
          <w:i w:val="false"/>
          <w:color w:val="000000"/>
          <w:sz w:val="28"/>
        </w:rPr>
        <w:t>
      2) 30 % от полной стоимости семян и элитных саженцев – для сортов, невключенных в Госреестр.</w:t>
      </w:r>
    </w:p>
    <w:bookmarkEnd w:id="66"/>
    <w:bookmarkStart w:name="z75" w:id="67"/>
    <w:p>
      <w:pPr>
        <w:spacing w:after="0"/>
        <w:ind w:left="0"/>
        <w:jc w:val="both"/>
      </w:pPr>
      <w:r>
        <w:rPr>
          <w:rFonts w:ascii="Times New Roman"/>
          <w:b w:val="false"/>
          <w:i w:val="false"/>
          <w:color w:val="000000"/>
          <w:sz w:val="28"/>
        </w:rPr>
        <w:t xml:space="preserve">
      В случае если стоимость семян и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указанных в абзацах третьем и четвертом настоящего пункта. </w:t>
      </w:r>
    </w:p>
    <w:bookmarkEnd w:id="67"/>
    <w:bookmarkStart w:name="z76" w:id="68"/>
    <w:p>
      <w:pPr>
        <w:spacing w:after="0"/>
        <w:ind w:left="0"/>
        <w:jc w:val="both"/>
      </w:pPr>
      <w:r>
        <w:rPr>
          <w:rFonts w:ascii="Times New Roman"/>
          <w:b w:val="false"/>
          <w:i w:val="false"/>
          <w:color w:val="000000"/>
          <w:sz w:val="28"/>
        </w:rPr>
        <w:t>
      В случае если стоимость семян и элитных саженцев выше стоимости, от которой рассчитан норматив субсидий, субсидия равна нормативу субсидий.</w:t>
      </w:r>
    </w:p>
    <w:bookmarkEnd w:id="68"/>
    <w:bookmarkStart w:name="z77" w:id="69"/>
    <w:p>
      <w:pPr>
        <w:spacing w:after="0"/>
        <w:ind w:left="0"/>
        <w:jc w:val="left"/>
      </w:pPr>
      <w:r>
        <w:rPr>
          <w:rFonts w:ascii="Times New Roman"/>
          <w:b/>
          <w:i w:val="false"/>
          <w:color w:val="000000"/>
        </w:rPr>
        <w:t xml:space="preserve"> Глава 5. Порядок выплаты субсидий и отчетность по субсидированию</w:t>
      </w:r>
    </w:p>
    <w:bookmarkEnd w:id="69"/>
    <w:bookmarkStart w:name="z78" w:id="70"/>
    <w:p>
      <w:pPr>
        <w:spacing w:after="0"/>
        <w:ind w:left="0"/>
        <w:jc w:val="both"/>
      </w:pPr>
      <w:r>
        <w:rPr>
          <w:rFonts w:ascii="Times New Roman"/>
          <w:b w:val="false"/>
          <w:i w:val="false"/>
          <w:color w:val="000000"/>
          <w:sz w:val="28"/>
        </w:rPr>
        <w:t>
      17. Отдел обеспечивает публикацию на интернет-ресурсе акимата района (города областного значения)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w:t>
      </w:r>
    </w:p>
    <w:bookmarkEnd w:id="70"/>
    <w:bookmarkStart w:name="z79" w:id="71"/>
    <w:p>
      <w:pPr>
        <w:spacing w:after="0"/>
        <w:ind w:left="0"/>
        <w:jc w:val="both"/>
      </w:pPr>
      <w:r>
        <w:rPr>
          <w:rFonts w:ascii="Times New Roman"/>
          <w:b w:val="false"/>
          <w:i w:val="false"/>
          <w:color w:val="000000"/>
          <w:sz w:val="28"/>
        </w:rPr>
        <w:t>
      18. Отдел в течение трех рабочих дней с момента представления заявителем (оригинатором, элитсемхозом, семхозом, сельхозтоваропроизводителем) или Государственной корпорацией соответствующей заявки на получение субсидий проверяет их на предмет соответствия формам, указанным в пунктах 5, 6, 7, 8, 9, 10, 11, 12 и 13 настоящих Правил, и полноты их заполнения.</w:t>
      </w:r>
    </w:p>
    <w:bookmarkEnd w:id="71"/>
    <w:bookmarkStart w:name="z80" w:id="72"/>
    <w:p>
      <w:pPr>
        <w:spacing w:after="0"/>
        <w:ind w:left="0"/>
        <w:jc w:val="both"/>
      </w:pPr>
      <w:r>
        <w:rPr>
          <w:rFonts w:ascii="Times New Roman"/>
          <w:b w:val="false"/>
          <w:i w:val="false"/>
          <w:color w:val="000000"/>
          <w:sz w:val="28"/>
        </w:rPr>
        <w:t>
      В случае предоставления права получения субсидий элитсемхозу или семхозу отдел составляет реестр элитсемхозов и семхозов, через которые поданы заявки об оплате причитающихся субсидий по форме, согласно приложению 12 к настоящим Правилам, и направляет его в управление сельского хозяйства области (далее – управление области).</w:t>
      </w:r>
    </w:p>
    <w:bookmarkEnd w:id="72"/>
    <w:bookmarkStart w:name="z81" w:id="73"/>
    <w:p>
      <w:pPr>
        <w:spacing w:after="0"/>
        <w:ind w:left="0"/>
        <w:jc w:val="both"/>
      </w:pPr>
      <w:r>
        <w:rPr>
          <w:rFonts w:ascii="Times New Roman"/>
          <w:b w:val="false"/>
          <w:i w:val="false"/>
          <w:color w:val="000000"/>
          <w:sz w:val="28"/>
        </w:rPr>
        <w:t>
      19. Отдел в течение двух рабочих дней после окончания проверки заявки:</w:t>
      </w:r>
    </w:p>
    <w:bookmarkEnd w:id="73"/>
    <w:bookmarkStart w:name="z82" w:id="74"/>
    <w:p>
      <w:pPr>
        <w:spacing w:after="0"/>
        <w:ind w:left="0"/>
        <w:jc w:val="both"/>
      </w:pPr>
      <w:r>
        <w:rPr>
          <w:rFonts w:ascii="Times New Roman"/>
          <w:b w:val="false"/>
          <w:i w:val="false"/>
          <w:color w:val="000000"/>
          <w:sz w:val="28"/>
        </w:rPr>
        <w:t>
      в случае положительного решения в предоставлении субсидии заявителю – включает его в список одобренных заявок об оплате причитающихся субсидий по форме, согласно приложению 13 к настоящим Правилам;</w:t>
      </w:r>
    </w:p>
    <w:bookmarkEnd w:id="74"/>
    <w:bookmarkStart w:name="z83" w:id="75"/>
    <w:p>
      <w:pPr>
        <w:spacing w:after="0"/>
        <w:ind w:left="0"/>
        <w:jc w:val="both"/>
      </w:pPr>
      <w:r>
        <w:rPr>
          <w:rFonts w:ascii="Times New Roman"/>
          <w:b w:val="false"/>
          <w:i w:val="false"/>
          <w:color w:val="000000"/>
          <w:sz w:val="28"/>
        </w:rPr>
        <w:t>
      в случае отрицательного решения – письменно уведомляет заявителя или Государственную корпорацию с указанием основания отказа в выдаче субсидий и составляет перечень заявителей, по которым принято отрицательное решение в предоставлении субсидий, с указанием основания отказа в выдаче субсидий, по формам, согласно приложению 14, 15 к настоящим Правилам;</w:t>
      </w:r>
    </w:p>
    <w:bookmarkEnd w:id="75"/>
    <w:bookmarkStart w:name="z84" w:id="76"/>
    <w:p>
      <w:pPr>
        <w:spacing w:after="0"/>
        <w:ind w:left="0"/>
        <w:jc w:val="both"/>
      </w:pPr>
      <w:r>
        <w:rPr>
          <w:rFonts w:ascii="Times New Roman"/>
          <w:b w:val="false"/>
          <w:i w:val="false"/>
          <w:color w:val="000000"/>
          <w:sz w:val="28"/>
        </w:rPr>
        <w:t>
      направляет в управление области список одобренных заявок об оплате причитающихся субсидий и перечень заявителей, по которым принято отрицательное решение в предоставлении субсидий.</w:t>
      </w:r>
    </w:p>
    <w:bookmarkEnd w:id="76"/>
    <w:bookmarkStart w:name="z85" w:id="77"/>
    <w:p>
      <w:pPr>
        <w:spacing w:after="0"/>
        <w:ind w:left="0"/>
        <w:jc w:val="both"/>
      </w:pPr>
      <w:r>
        <w:rPr>
          <w:rFonts w:ascii="Times New Roman"/>
          <w:b w:val="false"/>
          <w:i w:val="false"/>
          <w:color w:val="000000"/>
          <w:sz w:val="28"/>
        </w:rPr>
        <w:t>
      20. Управление области в течение трех рабочих дней после поступления списка одобренных заявок об оплате причитающихся субсидий представляет в территориальное подразделение казначейства реестр счетов к оплате и (или) счет к оплате для перечисления причитающихся субсидий на счет заявителя.</w:t>
      </w:r>
    </w:p>
    <w:bookmarkEnd w:id="77"/>
    <w:bookmarkStart w:name="z86" w:id="78"/>
    <w:p>
      <w:pPr>
        <w:spacing w:after="0"/>
        <w:ind w:left="0"/>
        <w:jc w:val="both"/>
      </w:pPr>
      <w:r>
        <w:rPr>
          <w:rFonts w:ascii="Times New Roman"/>
          <w:b w:val="false"/>
          <w:i w:val="false"/>
          <w:color w:val="000000"/>
          <w:sz w:val="28"/>
        </w:rPr>
        <w:t>
      При этом управление области проверяет факты самостоятельной подачи сельхозтоваропроизводителем заявки на субсидирование семян или элитных саженцев, и подачи этим же сельхозтоваропроизводителем заявки через элитсемхоз или семхоз.</w:t>
      </w:r>
    </w:p>
    <w:bookmarkEnd w:id="78"/>
    <w:bookmarkStart w:name="z87" w:id="79"/>
    <w:p>
      <w:pPr>
        <w:spacing w:after="0"/>
        <w:ind w:left="0"/>
        <w:jc w:val="both"/>
      </w:pPr>
      <w:r>
        <w:rPr>
          <w:rFonts w:ascii="Times New Roman"/>
          <w:b w:val="false"/>
          <w:i w:val="false"/>
          <w:color w:val="000000"/>
          <w:sz w:val="28"/>
        </w:rPr>
        <w:t xml:space="preserve">
      В случае выявления фактов подачи сельхозтоваропроизводителем заявки об оплате причитающихся субсидий управление области отказывает элитсемхозу или семхозу, через которое подана заявка сельхозтоваропроизводителя. В этом случае сельхозтоваропроизводитель доплачивает элитсемхозу или семхозу разницу между рыночной стоимостью семян или элитных саженцев и оплаченной им суммой. </w:t>
      </w:r>
    </w:p>
    <w:bookmarkEnd w:id="79"/>
    <w:bookmarkStart w:name="z88" w:id="80"/>
    <w:p>
      <w:pPr>
        <w:spacing w:after="0"/>
        <w:ind w:left="0"/>
        <w:jc w:val="both"/>
      </w:pPr>
      <w:r>
        <w:rPr>
          <w:rFonts w:ascii="Times New Roman"/>
          <w:b w:val="false"/>
          <w:i w:val="false"/>
          <w:color w:val="000000"/>
          <w:sz w:val="28"/>
        </w:rPr>
        <w:t xml:space="preserve">
      В случае наличия фактов реализации элитсемхозами или семхозами семян или элитных саженцев сельхозтоваропроизводителям другой области, представившим заявки об оплате причитающихся субсидий указанным элитсемхозам или семхозам, управление области, на территории которой находятся элитсемхоз или семхоз, составляет сводный реестр элитсемхозов и семхозов, реализовавших семена или элитные саженцы сельхозтоваропроизводителям другой области, на выплату субсидий по форме, согласно приложению 16 к настоящим Правилам, и направляет его в управление области, на территории которой расположены посевные площади сельхозтоваропроизводителей, с целью недопущения выплаты субсидий данным сельхозтоваропроизводителям. </w:t>
      </w:r>
    </w:p>
    <w:bookmarkEnd w:id="80"/>
    <w:bookmarkStart w:name="z89" w:id="81"/>
    <w:p>
      <w:pPr>
        <w:spacing w:after="0"/>
        <w:ind w:left="0"/>
        <w:jc w:val="both"/>
      </w:pPr>
      <w:r>
        <w:rPr>
          <w:rFonts w:ascii="Times New Roman"/>
          <w:b w:val="false"/>
          <w:i w:val="false"/>
          <w:color w:val="000000"/>
          <w:sz w:val="28"/>
        </w:rPr>
        <w:t>
      21. Основаниями для отказа в выдаче субсидий являются:</w:t>
      </w:r>
    </w:p>
    <w:bookmarkEnd w:id="81"/>
    <w:bookmarkStart w:name="z90" w:id="82"/>
    <w:p>
      <w:pPr>
        <w:spacing w:after="0"/>
        <w:ind w:left="0"/>
        <w:jc w:val="both"/>
      </w:pPr>
      <w:r>
        <w:rPr>
          <w:rFonts w:ascii="Times New Roman"/>
          <w:b w:val="false"/>
          <w:i w:val="false"/>
          <w:color w:val="000000"/>
          <w:sz w:val="28"/>
        </w:rPr>
        <w:t>
      1) установление недостоверности документов, представленных оригинатором, элитсемхозом, семхозом или сельхозтоваропроизводителем для получения субсидий, и (или) данных (сведений), содержащихся в них;</w:t>
      </w:r>
    </w:p>
    <w:bookmarkEnd w:id="82"/>
    <w:bookmarkStart w:name="z91" w:id="83"/>
    <w:p>
      <w:pPr>
        <w:spacing w:after="0"/>
        <w:ind w:left="0"/>
        <w:jc w:val="both"/>
      </w:pPr>
      <w:r>
        <w:rPr>
          <w:rFonts w:ascii="Times New Roman"/>
          <w:b w:val="false"/>
          <w:i w:val="false"/>
          <w:color w:val="000000"/>
          <w:sz w:val="28"/>
        </w:rPr>
        <w:t>
      2) несоответствие представленных данных и сведений, необходимых для получения субсидий, требованиям, установленным настоящими Правилами;</w:t>
      </w:r>
    </w:p>
    <w:bookmarkEnd w:id="83"/>
    <w:bookmarkStart w:name="z92" w:id="84"/>
    <w:p>
      <w:pPr>
        <w:spacing w:after="0"/>
        <w:ind w:left="0"/>
        <w:jc w:val="both"/>
      </w:pPr>
      <w:r>
        <w:rPr>
          <w:rFonts w:ascii="Times New Roman"/>
          <w:b w:val="false"/>
          <w:i w:val="false"/>
          <w:color w:val="000000"/>
          <w:sz w:val="28"/>
        </w:rPr>
        <w:t xml:space="preserve">
      3) если в отношении оригинатора, элитсемхоза, семхоза или сельхозтоваропроизводителя имеется вступившее в законную силу решение (приговор) суда о запрещении деятельности или отдельных видов деятельности, требующих получения субсидий; </w:t>
      </w:r>
    </w:p>
    <w:bookmarkEnd w:id="84"/>
    <w:bookmarkStart w:name="z93" w:id="85"/>
    <w:p>
      <w:pPr>
        <w:spacing w:after="0"/>
        <w:ind w:left="0"/>
        <w:jc w:val="both"/>
      </w:pPr>
      <w:r>
        <w:rPr>
          <w:rFonts w:ascii="Times New Roman"/>
          <w:b w:val="false"/>
          <w:i w:val="false"/>
          <w:color w:val="000000"/>
          <w:sz w:val="28"/>
        </w:rPr>
        <w:t xml:space="preserve">
      4) если в отношении оригинатора, элитсемхоза, семхоза или сельхозтоваропроизводителя имеется вступившее в законную силу решение суда, на основании которого оригинатор, элитсемхоз, семхоз или сельхозтоваропроизводитель лишен специального права, связанного с получением субсидий. </w:t>
      </w:r>
    </w:p>
    <w:bookmarkEnd w:id="85"/>
    <w:bookmarkStart w:name="z94" w:id="86"/>
    <w:p>
      <w:pPr>
        <w:spacing w:after="0"/>
        <w:ind w:left="0"/>
        <w:jc w:val="both"/>
      </w:pPr>
      <w:r>
        <w:rPr>
          <w:rFonts w:ascii="Times New Roman"/>
          <w:b w:val="false"/>
          <w:i w:val="false"/>
          <w:color w:val="000000"/>
          <w:sz w:val="28"/>
        </w:rPr>
        <w:t>
      22. В случае полного освоения бюджетных средств, предусмотренных в местном бюджете на соответствующий финансовый год, и отсутствия дополнительных средств прием заявок прекращается.</w:t>
      </w:r>
    </w:p>
    <w:bookmarkEnd w:id="86"/>
    <w:bookmarkStart w:name="z95" w:id="87"/>
    <w:p>
      <w:pPr>
        <w:spacing w:after="0"/>
        <w:ind w:left="0"/>
        <w:jc w:val="both"/>
      </w:pPr>
      <w:r>
        <w:rPr>
          <w:rFonts w:ascii="Times New Roman"/>
          <w:b w:val="false"/>
          <w:i w:val="false"/>
          <w:color w:val="000000"/>
          <w:sz w:val="28"/>
        </w:rPr>
        <w:t>
      23. Управление области представляет в Министерство сельского хозяйства Республики Казахстан по итогам первого полугодия в срок не позднее 10 июля, а по итогам года не позднее 20 января года, следующего за отчетным, сводную информацию о выданных субсидиях в разрезе получателей субсидий.</w:t>
      </w:r>
    </w:p>
    <w:bookmarkEnd w:id="87"/>
    <w:bookmarkStart w:name="z96" w:id="88"/>
    <w:p>
      <w:pPr>
        <w:spacing w:after="0"/>
        <w:ind w:left="0"/>
        <w:jc w:val="both"/>
      </w:pPr>
      <w:r>
        <w:rPr>
          <w:rFonts w:ascii="Times New Roman"/>
          <w:b w:val="false"/>
          <w:i w:val="false"/>
          <w:color w:val="000000"/>
          <w:sz w:val="28"/>
        </w:rPr>
        <w:t>
      Сводная информация о выданных субсидиях на развитие семеноводства размещается на интернет-ресурсе местного исполнительного органа области по форме, согласно приложению 17 к настоящим Правилам, один раз в год, не позднее 31 декабря соответствующего года.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89"/>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 сельского хозяйства</w:t>
      </w:r>
      <w:r>
        <w:br/>
      </w:r>
      <w:r>
        <w:rPr>
          <w:rFonts w:ascii="Times New Roman"/>
          <w:b/>
          <w:i w:val="false"/>
          <w:color w:val="000000"/>
          <w:sz w:val="28"/>
        </w:rPr>
        <w:t>______________________ района</w:t>
      </w:r>
      <w:r>
        <w:br/>
      </w:r>
      <w:r>
        <w:rPr>
          <w:rFonts w:ascii="Times New Roman"/>
          <w:b/>
          <w:i w:val="false"/>
          <w:color w:val="000000"/>
          <w:sz w:val="28"/>
        </w:rPr>
        <w:t>(города областного значения)</w:t>
      </w:r>
    </w:p>
    <w:bookmarkEnd w:id="89"/>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возмещение затрат</w:t>
      </w:r>
      <w:r>
        <w:br/>
      </w:r>
      <w:r>
        <w:rPr>
          <w:rFonts w:ascii="Times New Roman"/>
          <w:b/>
          <w:i w:val="false"/>
          <w:color w:val="000000"/>
          <w:sz w:val="28"/>
        </w:rPr>
        <w:t xml:space="preserve">                               по производству оригинальных семян</w:t>
      </w:r>
    </w:p>
    <w:bookmarkStart w:name="z101" w:id="9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оригинатора)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производству</w:t>
      </w:r>
      <w:r>
        <w:br/>
      </w:r>
      <w:r>
        <w:rPr>
          <w:rFonts w:ascii="Times New Roman"/>
          <w:b w:val="false"/>
          <w:i w:val="false"/>
          <w:color w:val="000000"/>
          <w:sz w:val="28"/>
        </w:rPr>
        <w:t>оригинальных семян (далее – семена) 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6548"/>
        <w:gridCol w:w="3102"/>
        <w:gridCol w:w="116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w:t>
            </w:r>
          </w:p>
          <w:bookmarkEnd w:id="91"/>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1</w:t>
            </w:r>
          </w:p>
          <w:bookmarkEnd w:id="92"/>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1.</w:t>
            </w:r>
          </w:p>
          <w:bookmarkEnd w:id="93"/>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2.</w:t>
            </w:r>
          </w:p>
          <w:bookmarkEnd w:id="94"/>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3.</w:t>
            </w:r>
          </w:p>
          <w:bookmarkEnd w:id="95"/>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4.</w:t>
            </w:r>
          </w:p>
          <w:bookmarkEnd w:id="96"/>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5.</w:t>
            </w:r>
          </w:p>
          <w:bookmarkEnd w:id="97"/>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апробации посевов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6.</w:t>
            </w:r>
          </w:p>
          <w:bookmarkEnd w:id="98"/>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9"/>
          <w:p>
            <w:pPr>
              <w:spacing w:after="20"/>
              <w:ind w:left="20"/>
              <w:jc w:val="both"/>
            </w:pPr>
            <w:r>
              <w:rPr>
                <w:rFonts w:ascii="Times New Roman"/>
                <w:b w:val="false"/>
                <w:i w:val="false"/>
                <w:color w:val="000000"/>
                <w:sz w:val="20"/>
              </w:rPr>
              <w:t>
7.</w:t>
            </w:r>
          </w:p>
          <w:bookmarkEnd w:id="99"/>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00"/>
    <w:bookmarkStart w:name="z140" w:id="101"/>
    <w:p>
      <w:pPr>
        <w:spacing w:after="0"/>
        <w:ind w:left="0"/>
        <w:jc w:val="both"/>
      </w:pPr>
      <w:r>
        <w:rPr>
          <w:rFonts w:ascii="Times New Roman"/>
          <w:b w:val="false"/>
          <w:i w:val="false"/>
          <w:color w:val="000000"/>
          <w:sz w:val="28"/>
        </w:rPr>
        <w:t xml:space="preserve">
      </w:t>
      </w:r>
      <w:r>
        <w:rPr>
          <w:rFonts w:ascii="Times New Roman"/>
          <w:b/>
          <w:i w:val="false"/>
          <w:color w:val="000000"/>
          <w:sz w:val="28"/>
        </w:rPr>
        <w:t>* истребование оригиналов и копий указанных документов у заявителя не допускается;</w:t>
      </w:r>
    </w:p>
    <w:bookmarkEnd w:id="101"/>
    <w:bookmarkStart w:name="z141"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102"/>
    <w:bookmarkStart w:name="z142"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расшифровка аббревиатур: </w:t>
      </w:r>
    </w:p>
    <w:bookmarkEnd w:id="103"/>
    <w:bookmarkStart w:name="z143" w:id="104"/>
    <w:p>
      <w:pPr>
        <w:spacing w:after="0"/>
        <w:ind w:left="0"/>
        <w:jc w:val="both"/>
      </w:pPr>
      <w:r>
        <w:rPr>
          <w:rFonts w:ascii="Times New Roman"/>
          <w:b w:val="false"/>
          <w:i w:val="false"/>
          <w:color w:val="000000"/>
          <w:sz w:val="28"/>
        </w:rPr>
        <w:t xml:space="preserve">
      </w:t>
      </w:r>
      <w:r>
        <w:rPr>
          <w:rFonts w:ascii="Times New Roman"/>
          <w:b/>
          <w:i w:val="false"/>
          <w:color w:val="000000"/>
          <w:sz w:val="28"/>
        </w:rPr>
        <w:t>ИИН – индивидуальный идентификационный номер;</w:t>
      </w:r>
    </w:p>
    <w:bookmarkEnd w:id="104"/>
    <w:bookmarkStart w:name="z144" w:id="105"/>
    <w:p>
      <w:pPr>
        <w:spacing w:after="0"/>
        <w:ind w:left="0"/>
        <w:jc w:val="both"/>
      </w:pPr>
      <w:r>
        <w:rPr>
          <w:rFonts w:ascii="Times New Roman"/>
          <w:b w:val="false"/>
          <w:i w:val="false"/>
          <w:color w:val="000000"/>
          <w:sz w:val="28"/>
        </w:rPr>
        <w:t xml:space="preserve">
      </w:t>
      </w:r>
      <w:r>
        <w:rPr>
          <w:rFonts w:ascii="Times New Roman"/>
          <w:b/>
          <w:i w:val="false"/>
          <w:color w:val="000000"/>
          <w:sz w:val="28"/>
        </w:rPr>
        <w:t>ИИК – индивидуальный идентификационный код;</w:t>
      </w:r>
    </w:p>
    <w:bookmarkEnd w:id="105"/>
    <w:bookmarkStart w:name="z145" w:id="106"/>
    <w:p>
      <w:pPr>
        <w:spacing w:after="0"/>
        <w:ind w:left="0"/>
        <w:jc w:val="both"/>
      </w:pPr>
      <w:r>
        <w:rPr>
          <w:rFonts w:ascii="Times New Roman"/>
          <w:b w:val="false"/>
          <w:i w:val="false"/>
          <w:color w:val="000000"/>
          <w:sz w:val="28"/>
        </w:rPr>
        <w:t xml:space="preserve">
      </w:t>
      </w:r>
      <w:r>
        <w:rPr>
          <w:rFonts w:ascii="Times New Roman"/>
          <w:b/>
          <w:i w:val="false"/>
          <w:color w:val="000000"/>
          <w:sz w:val="28"/>
        </w:rPr>
        <w:t>БИК – банковский идентификационный код;</w:t>
      </w:r>
    </w:p>
    <w:bookmarkEnd w:id="106"/>
    <w:bookmarkStart w:name="z146"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БИН – </w:t>
      </w:r>
      <w:r>
        <w:rPr>
          <w:rFonts w:ascii="Times New Roman"/>
          <w:b/>
          <w:i w:val="false"/>
          <w:color w:val="000000"/>
          <w:sz w:val="28"/>
        </w:rPr>
        <w:t>бизнес-идентификационный</w:t>
      </w:r>
      <w:r>
        <w:rPr>
          <w:rFonts w:ascii="Times New Roman"/>
          <w:b/>
          <w:i w:val="false"/>
          <w:color w:val="000000"/>
          <w:sz w:val="28"/>
        </w:rPr>
        <w:t xml:space="preserve"> номер;</w:t>
      </w:r>
    </w:p>
    <w:bookmarkEnd w:id="107"/>
    <w:bookmarkStart w:name="z147" w:id="108"/>
    <w:p>
      <w:pPr>
        <w:spacing w:after="0"/>
        <w:ind w:left="0"/>
        <w:jc w:val="both"/>
      </w:pPr>
      <w:r>
        <w:rPr>
          <w:rFonts w:ascii="Times New Roman"/>
          <w:b w:val="false"/>
          <w:i w:val="false"/>
          <w:color w:val="000000"/>
          <w:sz w:val="28"/>
        </w:rPr>
        <w:t xml:space="preserve">
      </w:t>
      </w:r>
      <w:r>
        <w:rPr>
          <w:rFonts w:ascii="Times New Roman"/>
          <w:b/>
          <w:i w:val="false"/>
          <w:color w:val="000000"/>
          <w:sz w:val="28"/>
        </w:rPr>
        <w:t>НДС – налог на добавленную стоимость;</w:t>
      </w:r>
    </w:p>
    <w:bookmarkEnd w:id="108"/>
    <w:bookmarkStart w:name="z148" w:id="109"/>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i w:val="false"/>
          <w:color w:val="000000"/>
          <w:sz w:val="28"/>
        </w:rPr>
        <w:t xml:space="preserve"> – код бенефициара.</w:t>
      </w:r>
    </w:p>
    <w:bookmarkEnd w:id="109"/>
    <w:bookmarkStart w:name="z149" w:id="110"/>
    <w:p>
      <w:pPr>
        <w:spacing w:after="0"/>
        <w:ind w:left="0"/>
        <w:jc w:val="left"/>
      </w:pPr>
      <w:r>
        <w:rPr>
          <w:rFonts w:ascii="Times New Roman"/>
          <w:b/>
          <w:i w:val="false"/>
          <w:color w:val="000000"/>
        </w:rPr>
        <w:t xml:space="preserve"> Расчет причитающихся субсидий*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347"/>
        <w:gridCol w:w="1139"/>
        <w:gridCol w:w="1456"/>
        <w:gridCol w:w="3040"/>
        <w:gridCol w:w="30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w:t>
            </w:r>
          </w:p>
          <w:bookmarkEnd w:id="111"/>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r>
              <w:br/>
            </w:r>
            <w:r>
              <w:rPr>
                <w:rFonts w:ascii="Times New Roman"/>
                <w:b w:val="false"/>
                <w:i w:val="false"/>
                <w:color w:val="000000"/>
                <w:sz w:val="20"/>
              </w:rPr>
              <w:t>(гибрида)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семян, тонн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r>
              <w:br/>
            </w:r>
            <w:r>
              <w:rPr>
                <w:rFonts w:ascii="Times New Roman"/>
                <w:b w:val="false"/>
                <w:i w:val="false"/>
                <w:color w:val="000000"/>
                <w:sz w:val="20"/>
              </w:rPr>
              <w:t>гр.5 х гр.6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2"/>
          <w:p>
            <w:pPr>
              <w:spacing w:after="20"/>
              <w:ind w:left="20"/>
              <w:jc w:val="both"/>
            </w:pPr>
            <w:r>
              <w:rPr>
                <w:rFonts w:ascii="Times New Roman"/>
                <w:b w:val="false"/>
                <w:i w:val="false"/>
                <w:color w:val="000000"/>
                <w:sz w:val="20"/>
              </w:rPr>
              <w:t>
1</w:t>
            </w:r>
          </w:p>
          <w:bookmarkEnd w:id="112"/>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13"/>
    <w:p>
      <w:pPr>
        <w:spacing w:after="0"/>
        <w:ind w:left="0"/>
        <w:jc w:val="both"/>
      </w:pPr>
      <w:r>
        <w:rPr>
          <w:rFonts w:ascii="Times New Roman"/>
          <w:b w:val="false"/>
          <w:i w:val="false"/>
          <w:color w:val="000000"/>
          <w:sz w:val="28"/>
        </w:rPr>
        <w:t>
      Примечание:</w:t>
      </w:r>
    </w:p>
    <w:bookmarkEnd w:id="113"/>
    <w:bookmarkStart w:name="z154" w:id="114"/>
    <w:p>
      <w:pPr>
        <w:spacing w:after="0"/>
        <w:ind w:left="0"/>
        <w:jc w:val="both"/>
      </w:pPr>
      <w:r>
        <w:rPr>
          <w:rFonts w:ascii="Times New Roman"/>
          <w:b w:val="false"/>
          <w:i w:val="false"/>
          <w:color w:val="000000"/>
          <w:sz w:val="28"/>
        </w:rPr>
        <w:t>
      *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 w:id="115"/>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115"/>
    <w:bookmarkStart w:name="z156" w:id="11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 w:id="117"/>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____________________________________________________________________</w:t>
      </w:r>
    </w:p>
    <w:bookmarkEnd w:id="117"/>
    <w:bookmarkStart w:name="z158" w:id="118"/>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19"/>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 w:id="120"/>
    <w:p>
      <w:pPr>
        <w:spacing w:after="0"/>
        <w:ind w:left="0"/>
        <w:jc w:val="both"/>
      </w:pPr>
      <w:r>
        <w:rPr>
          <w:rFonts w:ascii="Times New Roman"/>
          <w:b w:val="false"/>
          <w:i w:val="false"/>
          <w:color w:val="000000"/>
          <w:sz w:val="28"/>
        </w:rPr>
        <w:t>
      Заявка принята к рассмотрению "___" ________ 20__ года</w:t>
      </w:r>
    </w:p>
    <w:bookmarkEnd w:id="120"/>
    <w:bookmarkStart w:name="z161" w:id="121"/>
    <w:p>
      <w:pPr>
        <w:spacing w:after="0"/>
        <w:ind w:left="0"/>
        <w:jc w:val="both"/>
      </w:pPr>
      <w:r>
        <w:rPr>
          <w:rFonts w:ascii="Times New Roman"/>
          <w:b w:val="false"/>
          <w:i w:val="false"/>
          <w:color w:val="000000"/>
          <w:sz w:val="28"/>
        </w:rPr>
        <w:t>
      и зарегистрирована за № ________________</w:t>
      </w:r>
    </w:p>
    <w:bookmarkEnd w:id="121"/>
    <w:bookmarkStart w:name="z162" w:id="122"/>
    <w:p>
      <w:pPr>
        <w:spacing w:after="0"/>
        <w:ind w:left="0"/>
        <w:jc w:val="both"/>
      </w:pPr>
      <w:r>
        <w:rPr>
          <w:rFonts w:ascii="Times New Roman"/>
          <w:b w:val="false"/>
          <w:i w:val="false"/>
          <w:color w:val="000000"/>
          <w:sz w:val="28"/>
        </w:rPr>
        <w:t>
      _________      _____________________________________________________________</w:t>
      </w:r>
    </w:p>
    <w:bookmarkEnd w:id="122"/>
    <w:bookmarkStart w:name="z163" w:id="123"/>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5" w:id="125"/>
    <w:p>
      <w:pPr>
        <w:spacing w:after="0"/>
        <w:ind w:left="0"/>
        <w:jc w:val="both"/>
      </w:pPr>
      <w:r>
        <w:rPr>
          <w:rFonts w:ascii="Times New Roman"/>
          <w:b w:val="false"/>
          <w:i w:val="false"/>
          <w:color w:val="000000"/>
          <w:sz w:val="28"/>
        </w:rPr>
        <w:t xml:space="preserve">
      </w:t>
      </w:r>
      <w:r>
        <w:rPr>
          <w:rFonts w:ascii="Times New Roman"/>
          <w:b/>
          <w:i w:val="false"/>
          <w:color w:val="000000"/>
          <w:sz w:val="28"/>
        </w:rPr>
        <w:t>Талон</w:t>
      </w:r>
    </w:p>
    <w:bookmarkEnd w:id="125"/>
    <w:bookmarkStart w:name="z166" w:id="126"/>
    <w:p>
      <w:pPr>
        <w:spacing w:after="0"/>
        <w:ind w:left="0"/>
        <w:jc w:val="both"/>
      </w:pPr>
      <w:r>
        <w:rPr>
          <w:rFonts w:ascii="Times New Roman"/>
          <w:b w:val="false"/>
          <w:i w:val="false"/>
          <w:color w:val="000000"/>
          <w:sz w:val="28"/>
        </w:rPr>
        <w:t>
      Заявка №___________________</w:t>
      </w:r>
    </w:p>
    <w:bookmarkEnd w:id="126"/>
    <w:bookmarkStart w:name="z167" w:id="127"/>
    <w:p>
      <w:pPr>
        <w:spacing w:after="0"/>
        <w:ind w:left="0"/>
        <w:jc w:val="both"/>
      </w:pPr>
      <w:r>
        <w:rPr>
          <w:rFonts w:ascii="Times New Roman"/>
          <w:b w:val="false"/>
          <w:i w:val="false"/>
          <w:color w:val="000000"/>
          <w:sz w:val="28"/>
        </w:rPr>
        <w:t>
      принята к рассмотрению "__" ______ 20__года ______часов ____ минут</w:t>
      </w:r>
    </w:p>
    <w:bookmarkEnd w:id="127"/>
    <w:bookmarkStart w:name="z168" w:id="128"/>
    <w:p>
      <w:pPr>
        <w:spacing w:after="0"/>
        <w:ind w:left="0"/>
        <w:jc w:val="both"/>
      </w:pPr>
      <w:r>
        <w:rPr>
          <w:rFonts w:ascii="Times New Roman"/>
          <w:b w:val="false"/>
          <w:i w:val="false"/>
          <w:color w:val="000000"/>
          <w:sz w:val="28"/>
        </w:rPr>
        <w:t>
      _________      __________________________________________________________</w:t>
      </w:r>
    </w:p>
    <w:bookmarkEnd w:id="128"/>
    <w:bookmarkStart w:name="z169" w:id="129"/>
    <w:p>
      <w:pPr>
        <w:spacing w:after="0"/>
        <w:ind w:left="0"/>
        <w:jc w:val="both"/>
      </w:pPr>
      <w:r>
        <w:rPr>
          <w:rFonts w:ascii="Times New Roman"/>
          <w:b w:val="false"/>
          <w:i w:val="false"/>
          <w:color w:val="000000"/>
          <w:sz w:val="28"/>
        </w:rPr>
        <w:t>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30"/>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130"/>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оригинальные семена</w:t>
      </w:r>
    </w:p>
    <w:bookmarkStart w:name="z174" w:id="13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w:t>
      </w:r>
      <w:r>
        <w:br/>
      </w:r>
      <w:r>
        <w:rPr>
          <w:rFonts w:ascii="Times New Roman"/>
          <w:b w:val="false"/>
          <w:i w:val="false"/>
          <w:color w:val="000000"/>
          <w:sz w:val="28"/>
        </w:rPr>
        <w:t>оригинальных семян (далее – семена)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 (гибрид))</w:t>
      </w:r>
      <w:r>
        <w:br/>
      </w:r>
      <w:r>
        <w:rPr>
          <w:rFonts w:ascii="Times New Roman"/>
          <w:b w:val="false"/>
          <w:i w:val="false"/>
          <w:color w:val="000000"/>
          <w:sz w:val="28"/>
        </w:rPr>
        <w:t>использованных на проведение посевных работ, в количестве ____________тонн.</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5159"/>
        <w:gridCol w:w="4670"/>
        <w:gridCol w:w="87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2"/>
          <w:p>
            <w:pPr>
              <w:spacing w:after="20"/>
              <w:ind w:left="20"/>
              <w:jc w:val="both"/>
            </w:pPr>
            <w:r>
              <w:rPr>
                <w:rFonts w:ascii="Times New Roman"/>
                <w:b w:val="false"/>
                <w:i w:val="false"/>
                <w:color w:val="000000"/>
                <w:sz w:val="20"/>
              </w:rPr>
              <w:t>
№</w:t>
            </w:r>
          </w:p>
          <w:bookmarkEnd w:id="132"/>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3"/>
          <w:p>
            <w:pPr>
              <w:spacing w:after="20"/>
              <w:ind w:left="20"/>
              <w:jc w:val="both"/>
            </w:pPr>
            <w:r>
              <w:rPr>
                <w:rFonts w:ascii="Times New Roman"/>
                <w:b w:val="false"/>
                <w:i w:val="false"/>
                <w:color w:val="000000"/>
                <w:sz w:val="20"/>
              </w:rPr>
              <w:t>
1</w:t>
            </w:r>
          </w:p>
          <w:bookmarkEnd w:id="133"/>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1.</w:t>
            </w:r>
          </w:p>
          <w:bookmarkEnd w:id="134"/>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5"/>
          <w:p>
            <w:pPr>
              <w:spacing w:after="20"/>
              <w:ind w:left="20"/>
              <w:jc w:val="both"/>
            </w:pPr>
            <w:r>
              <w:rPr>
                <w:rFonts w:ascii="Times New Roman"/>
                <w:b w:val="false"/>
                <w:i w:val="false"/>
                <w:color w:val="000000"/>
                <w:sz w:val="20"/>
              </w:rPr>
              <w:t>
2.</w:t>
            </w:r>
          </w:p>
          <w:bookmarkEnd w:id="135"/>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6"/>
          <w:p>
            <w:pPr>
              <w:spacing w:after="20"/>
              <w:ind w:left="20"/>
              <w:jc w:val="both"/>
            </w:pPr>
            <w:r>
              <w:rPr>
                <w:rFonts w:ascii="Times New Roman"/>
                <w:b w:val="false"/>
                <w:i w:val="false"/>
                <w:color w:val="000000"/>
                <w:sz w:val="20"/>
              </w:rPr>
              <w:t>
3.</w:t>
            </w:r>
          </w:p>
          <w:bookmarkEnd w:id="136"/>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4.</w:t>
            </w:r>
          </w:p>
          <w:bookmarkEnd w:id="137"/>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8"/>
          <w:p>
            <w:pPr>
              <w:spacing w:after="20"/>
              <w:ind w:left="20"/>
              <w:jc w:val="both"/>
            </w:pPr>
            <w:r>
              <w:rPr>
                <w:rFonts w:ascii="Times New Roman"/>
                <w:b w:val="false"/>
                <w:i w:val="false"/>
                <w:color w:val="000000"/>
                <w:sz w:val="20"/>
              </w:rPr>
              <w:t>
5.</w:t>
            </w:r>
          </w:p>
          <w:bookmarkEnd w:id="138"/>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9"/>
          <w:p>
            <w:pPr>
              <w:spacing w:after="20"/>
              <w:ind w:left="20"/>
              <w:jc w:val="both"/>
            </w:pPr>
            <w:r>
              <w:rPr>
                <w:rFonts w:ascii="Times New Roman"/>
                <w:b w:val="false"/>
                <w:i w:val="false"/>
                <w:color w:val="000000"/>
                <w:sz w:val="20"/>
              </w:rPr>
              <w:t>
6.</w:t>
            </w:r>
          </w:p>
          <w:bookmarkEnd w:id="139"/>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0"/>
          <w:p>
            <w:pPr>
              <w:spacing w:after="20"/>
              <w:ind w:left="20"/>
              <w:jc w:val="both"/>
            </w:pPr>
            <w:r>
              <w:rPr>
                <w:rFonts w:ascii="Times New Roman"/>
                <w:b w:val="false"/>
                <w:i w:val="false"/>
                <w:color w:val="000000"/>
                <w:sz w:val="20"/>
              </w:rPr>
              <w:t>
7.</w:t>
            </w:r>
          </w:p>
          <w:bookmarkEnd w:id="140"/>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1"/>
          <w:p>
            <w:pPr>
              <w:spacing w:after="20"/>
              <w:ind w:left="20"/>
              <w:jc w:val="both"/>
            </w:pPr>
            <w:r>
              <w:rPr>
                <w:rFonts w:ascii="Times New Roman"/>
                <w:b w:val="false"/>
                <w:i w:val="false"/>
                <w:color w:val="000000"/>
                <w:sz w:val="20"/>
              </w:rPr>
              <w:t>
8.</w:t>
            </w:r>
          </w:p>
          <w:bookmarkEnd w:id="141"/>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 патентообладателем (оригинатором) для семян сортов, включенных в Государственный реестр Республики Казахстан охраняемых сортов растений</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2"/>
          <w:p>
            <w:pPr>
              <w:spacing w:after="20"/>
              <w:ind w:left="20"/>
              <w:jc w:val="both"/>
            </w:pPr>
            <w:r>
              <w:rPr>
                <w:rFonts w:ascii="Times New Roman"/>
                <w:b w:val="false"/>
                <w:i w:val="false"/>
                <w:color w:val="000000"/>
                <w:sz w:val="20"/>
              </w:rPr>
              <w:t>
9.</w:t>
            </w:r>
          </w:p>
          <w:bookmarkEnd w:id="142"/>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оригинатором, реализатором или иностранной компанией на приобретение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10.</w:t>
            </w:r>
          </w:p>
          <w:bookmarkEnd w:id="143"/>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11.</w:t>
            </w:r>
          </w:p>
          <w:bookmarkEnd w:id="144"/>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9" w:id="145"/>
    <w:p>
      <w:pPr>
        <w:spacing w:after="0"/>
        <w:ind w:left="0"/>
        <w:jc w:val="both"/>
      </w:pPr>
      <w:r>
        <w:rPr>
          <w:rFonts w:ascii="Times New Roman"/>
          <w:b w:val="false"/>
          <w:i w:val="false"/>
          <w:color w:val="000000"/>
          <w:sz w:val="28"/>
        </w:rPr>
        <w:t>
      Примечание:</w:t>
      </w:r>
    </w:p>
    <w:bookmarkEnd w:id="145"/>
    <w:bookmarkStart w:name="z230" w:id="146"/>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146"/>
    <w:bookmarkStart w:name="z231" w:id="147"/>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147"/>
    <w:bookmarkStart w:name="z232" w:id="148"/>
    <w:p>
      <w:pPr>
        <w:spacing w:after="0"/>
        <w:ind w:left="0"/>
        <w:jc w:val="both"/>
      </w:pPr>
      <w:r>
        <w:rPr>
          <w:rFonts w:ascii="Times New Roman"/>
          <w:b w:val="false"/>
          <w:i w:val="false"/>
          <w:color w:val="000000"/>
          <w:sz w:val="28"/>
        </w:rPr>
        <w:t xml:space="preserve">
      *** расшифровка аббревиатур: </w:t>
      </w:r>
    </w:p>
    <w:bookmarkEnd w:id="148"/>
    <w:bookmarkStart w:name="z233" w:id="149"/>
    <w:p>
      <w:pPr>
        <w:spacing w:after="0"/>
        <w:ind w:left="0"/>
        <w:jc w:val="both"/>
      </w:pPr>
      <w:r>
        <w:rPr>
          <w:rFonts w:ascii="Times New Roman"/>
          <w:b w:val="false"/>
          <w:i w:val="false"/>
          <w:color w:val="000000"/>
          <w:sz w:val="28"/>
        </w:rPr>
        <w:t>
      ИИН – индивидуальный идентификационный номер;</w:t>
      </w:r>
    </w:p>
    <w:bookmarkEnd w:id="149"/>
    <w:bookmarkStart w:name="z234" w:id="150"/>
    <w:p>
      <w:pPr>
        <w:spacing w:after="0"/>
        <w:ind w:left="0"/>
        <w:jc w:val="both"/>
      </w:pPr>
      <w:r>
        <w:rPr>
          <w:rFonts w:ascii="Times New Roman"/>
          <w:b w:val="false"/>
          <w:i w:val="false"/>
          <w:color w:val="000000"/>
          <w:sz w:val="28"/>
        </w:rPr>
        <w:t>
      ИИК – индивидуальный идентификационный код;</w:t>
      </w:r>
    </w:p>
    <w:bookmarkEnd w:id="150"/>
    <w:bookmarkStart w:name="z235" w:id="151"/>
    <w:p>
      <w:pPr>
        <w:spacing w:after="0"/>
        <w:ind w:left="0"/>
        <w:jc w:val="both"/>
      </w:pPr>
      <w:r>
        <w:rPr>
          <w:rFonts w:ascii="Times New Roman"/>
          <w:b w:val="false"/>
          <w:i w:val="false"/>
          <w:color w:val="000000"/>
          <w:sz w:val="28"/>
        </w:rPr>
        <w:t>
      БИК – банковский идентификационный код;</w:t>
      </w:r>
    </w:p>
    <w:bookmarkEnd w:id="151"/>
    <w:bookmarkStart w:name="z236" w:id="152"/>
    <w:p>
      <w:pPr>
        <w:spacing w:after="0"/>
        <w:ind w:left="0"/>
        <w:jc w:val="both"/>
      </w:pPr>
      <w:r>
        <w:rPr>
          <w:rFonts w:ascii="Times New Roman"/>
          <w:b w:val="false"/>
          <w:i w:val="false"/>
          <w:color w:val="000000"/>
          <w:sz w:val="28"/>
        </w:rPr>
        <w:t>
      БИН – бизнес-идентификационный номер;</w:t>
      </w:r>
    </w:p>
    <w:bookmarkEnd w:id="152"/>
    <w:bookmarkStart w:name="z237" w:id="153"/>
    <w:p>
      <w:pPr>
        <w:spacing w:after="0"/>
        <w:ind w:left="0"/>
        <w:jc w:val="both"/>
      </w:pPr>
      <w:r>
        <w:rPr>
          <w:rFonts w:ascii="Times New Roman"/>
          <w:b w:val="false"/>
          <w:i w:val="false"/>
          <w:color w:val="000000"/>
          <w:sz w:val="28"/>
        </w:rPr>
        <w:t>
      НДС – налог на добавленную стоимость;</w:t>
      </w:r>
    </w:p>
    <w:bookmarkEnd w:id="153"/>
    <w:bookmarkStart w:name="z238" w:id="154"/>
    <w:p>
      <w:pPr>
        <w:spacing w:after="0"/>
        <w:ind w:left="0"/>
        <w:jc w:val="both"/>
      </w:pPr>
      <w:r>
        <w:rPr>
          <w:rFonts w:ascii="Times New Roman"/>
          <w:b w:val="false"/>
          <w:i w:val="false"/>
          <w:color w:val="000000"/>
          <w:sz w:val="28"/>
        </w:rPr>
        <w:t>
      Кбе – код бенефициара;</w:t>
      </w:r>
    </w:p>
    <w:bookmarkEnd w:id="154"/>
    <w:bookmarkStart w:name="z239" w:id="155"/>
    <w:p>
      <w:pPr>
        <w:spacing w:after="0"/>
        <w:ind w:left="0"/>
        <w:jc w:val="both"/>
      </w:pPr>
      <w:r>
        <w:rPr>
          <w:rFonts w:ascii="Times New Roman"/>
          <w:b w:val="false"/>
          <w:i w:val="false"/>
          <w:color w:val="000000"/>
          <w:sz w:val="28"/>
        </w:rPr>
        <w:t>
      **** сведения, указанные в строке 11 таблицы, заполняются при приобретении семян хлопчатника, за исключением импортируемых семян хлопчатника.</w:t>
      </w:r>
    </w:p>
    <w:bookmarkEnd w:id="155"/>
    <w:bookmarkStart w:name="z240" w:id="156"/>
    <w:p>
      <w:pPr>
        <w:spacing w:after="0"/>
        <w:ind w:left="0"/>
        <w:jc w:val="left"/>
      </w:pPr>
      <w:r>
        <w:rPr>
          <w:rFonts w:ascii="Times New Roman"/>
          <w:b/>
          <w:i w:val="false"/>
          <w:color w:val="000000"/>
        </w:rPr>
        <w:t xml:space="preserve"> Расчет причитающихся субсидий*</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1080"/>
        <w:gridCol w:w="913"/>
        <w:gridCol w:w="1167"/>
        <w:gridCol w:w="2438"/>
        <w:gridCol w:w="2438"/>
        <w:gridCol w:w="2438"/>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7"/>
          <w:p>
            <w:pPr>
              <w:spacing w:after="20"/>
              <w:ind w:left="20"/>
              <w:jc w:val="both"/>
            </w:pPr>
            <w:r>
              <w:rPr>
                <w:rFonts w:ascii="Times New Roman"/>
                <w:b w:val="false"/>
                <w:i w:val="false"/>
                <w:color w:val="000000"/>
                <w:sz w:val="20"/>
              </w:rPr>
              <w:t>
№</w:t>
            </w:r>
          </w:p>
          <w:bookmarkEnd w:id="157"/>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r>
              <w:br/>
            </w:r>
            <w:r>
              <w:rPr>
                <w:rFonts w:ascii="Times New Roman"/>
                <w:b w:val="false"/>
                <w:i w:val="false"/>
                <w:color w:val="000000"/>
                <w:sz w:val="20"/>
              </w:rPr>
              <w:t>(гибрида)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причитающейся субсидии, тенге </w:t>
            </w:r>
            <w:r>
              <w:br/>
            </w:r>
            <w:r>
              <w:rPr>
                <w:rFonts w:ascii="Times New Roman"/>
                <w:b w:val="false"/>
                <w:i w:val="false"/>
                <w:color w:val="000000"/>
                <w:sz w:val="20"/>
              </w:rPr>
              <w:t>гр.5 х гр.7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8"/>
          <w:p>
            <w:pPr>
              <w:spacing w:after="20"/>
              <w:ind w:left="20"/>
              <w:jc w:val="both"/>
            </w:pPr>
            <w:r>
              <w:rPr>
                <w:rFonts w:ascii="Times New Roman"/>
                <w:b w:val="false"/>
                <w:i w:val="false"/>
                <w:color w:val="000000"/>
                <w:sz w:val="20"/>
              </w:rPr>
              <w:t>
1</w:t>
            </w:r>
          </w:p>
          <w:bookmarkEnd w:id="158"/>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4" w:id="159"/>
    <w:p>
      <w:pPr>
        <w:spacing w:after="0"/>
        <w:ind w:left="0"/>
        <w:jc w:val="both"/>
      </w:pPr>
      <w:r>
        <w:rPr>
          <w:rFonts w:ascii="Times New Roman"/>
          <w:b w:val="false"/>
          <w:i w:val="false"/>
          <w:color w:val="000000"/>
          <w:sz w:val="28"/>
        </w:rPr>
        <w:t>
      Примечание:</w:t>
      </w:r>
    </w:p>
    <w:bookmarkEnd w:id="159"/>
    <w:bookmarkStart w:name="z245" w:id="160"/>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6" w:id="16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161"/>
    <w:bookmarkStart w:name="z247" w:id="16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8" w:id="163"/>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____________________________________________________________________</w:t>
      </w:r>
    </w:p>
    <w:bookmarkEnd w:id="163"/>
    <w:bookmarkStart w:name="z249" w:id="164"/>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165"/>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1" w:id="166"/>
    <w:p>
      <w:pPr>
        <w:spacing w:after="0"/>
        <w:ind w:left="0"/>
        <w:jc w:val="both"/>
      </w:pPr>
      <w:r>
        <w:rPr>
          <w:rFonts w:ascii="Times New Roman"/>
          <w:b w:val="false"/>
          <w:i w:val="false"/>
          <w:color w:val="000000"/>
          <w:sz w:val="28"/>
        </w:rPr>
        <w:t>
      Заявка принята к рассмотрению "___" ________ 20__ года</w:t>
      </w:r>
      <w:r>
        <w:br/>
      </w:r>
      <w:r>
        <w:rPr>
          <w:rFonts w:ascii="Times New Roman"/>
          <w:b w:val="false"/>
          <w:i w:val="false"/>
          <w:color w:val="000000"/>
          <w:sz w:val="28"/>
        </w:rPr>
        <w:t>и зарегистрирована за № ________________</w:t>
      </w:r>
    </w:p>
    <w:bookmarkEnd w:id="166"/>
    <w:bookmarkStart w:name="z252" w:id="167"/>
    <w:p>
      <w:pPr>
        <w:spacing w:after="0"/>
        <w:ind w:left="0"/>
        <w:jc w:val="both"/>
      </w:pPr>
      <w:r>
        <w:rPr>
          <w:rFonts w:ascii="Times New Roman"/>
          <w:b w:val="false"/>
          <w:i w:val="false"/>
          <w:color w:val="000000"/>
          <w:sz w:val="28"/>
        </w:rPr>
        <w:t>
      ________      ____________________________________________________________________</w:t>
      </w:r>
    </w:p>
    <w:bookmarkEnd w:id="167"/>
    <w:bookmarkStart w:name="z253" w:id="168"/>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r>
        <w:br/>
      </w:r>
      <w:r>
        <w:rPr>
          <w:rFonts w:ascii="Times New Roman"/>
          <w:b w:val="false"/>
          <w:i w:val="false"/>
          <w:color w:val="000000"/>
          <w:sz w:val="28"/>
        </w:rPr>
        <w:t xml:space="preserve">                               ответственного лица, принявшего заявку)</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 w:id="16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5" w:id="170"/>
    <w:p>
      <w:pPr>
        <w:spacing w:after="0"/>
        <w:ind w:left="0"/>
        <w:jc w:val="both"/>
      </w:pPr>
      <w:r>
        <w:rPr>
          <w:rFonts w:ascii="Times New Roman"/>
          <w:b w:val="false"/>
          <w:i w:val="false"/>
          <w:color w:val="000000"/>
          <w:sz w:val="28"/>
        </w:rPr>
        <w:t>
      Талон</w:t>
      </w:r>
    </w:p>
    <w:bookmarkEnd w:id="170"/>
    <w:bookmarkStart w:name="z256" w:id="171"/>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 w:id="172"/>
    <w:p>
      <w:pPr>
        <w:spacing w:after="0"/>
        <w:ind w:left="0"/>
        <w:jc w:val="both"/>
      </w:pPr>
      <w:r>
        <w:rPr>
          <w:rFonts w:ascii="Times New Roman"/>
          <w:b w:val="false"/>
          <w:i w:val="false"/>
          <w:color w:val="000000"/>
          <w:sz w:val="28"/>
        </w:rPr>
        <w:t>
      ________      ________________________________________________________</w:t>
      </w:r>
    </w:p>
    <w:bookmarkEnd w:id="172"/>
    <w:bookmarkStart w:name="z258" w:id="173"/>
    <w:p>
      <w:pPr>
        <w:spacing w:after="0"/>
        <w:ind w:left="0"/>
        <w:jc w:val="both"/>
      </w:pPr>
      <w:r>
        <w:rPr>
          <w:rFonts w:ascii="Times New Roman"/>
          <w:b w:val="false"/>
          <w:i w:val="false"/>
          <w:color w:val="000000"/>
          <w:sz w:val="28"/>
        </w:rPr>
        <w:t>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74"/>
    <w:p>
      <w:pPr>
        <w:spacing w:after="0"/>
        <w:ind w:left="0"/>
        <w:jc w:val="both"/>
      </w:pPr>
      <w:r>
        <w:rPr>
          <w:rFonts w:ascii="Times New Roman"/>
          <w:b w:val="false"/>
          <w:i w:val="false"/>
          <w:color w:val="000000"/>
          <w:sz w:val="28"/>
        </w:rPr>
        <w:t>
      Отделу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174"/>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за использованные для посева</w:t>
      </w:r>
      <w:r>
        <w:br/>
      </w:r>
      <w:r>
        <w:rPr>
          <w:rFonts w:ascii="Times New Roman"/>
          <w:b/>
          <w:i w:val="false"/>
          <w:color w:val="000000"/>
          <w:sz w:val="28"/>
        </w:rPr>
        <w:t xml:space="preserve">                     оригинальные семена собственного производства</w:t>
      </w:r>
    </w:p>
    <w:bookmarkStart w:name="z263" w:id="175"/>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за оригинальные семена (далее – семена)</w:t>
      </w:r>
      <w:r>
        <w:br/>
      </w:r>
      <w:r>
        <w:rPr>
          <w:rFonts w:ascii="Times New Roman"/>
          <w:b w:val="false"/>
          <w:i w:val="false"/>
          <w:color w:val="000000"/>
          <w:sz w:val="28"/>
        </w:rPr>
        <w:t>собственного производства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 репродукция) </w:t>
      </w:r>
      <w:r>
        <w:br/>
      </w:r>
      <w:r>
        <w:rPr>
          <w:rFonts w:ascii="Times New Roman"/>
          <w:b w:val="false"/>
          <w:i w:val="false"/>
          <w:color w:val="000000"/>
          <w:sz w:val="28"/>
        </w:rPr>
        <w:t>использованные на проведение посевных работ, в количестве ____________тонн.</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6548"/>
        <w:gridCol w:w="3102"/>
        <w:gridCol w:w="116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6"/>
          <w:p>
            <w:pPr>
              <w:spacing w:after="20"/>
              <w:ind w:left="20"/>
              <w:jc w:val="both"/>
            </w:pPr>
            <w:r>
              <w:rPr>
                <w:rFonts w:ascii="Times New Roman"/>
                <w:b w:val="false"/>
                <w:i w:val="false"/>
                <w:color w:val="000000"/>
                <w:sz w:val="20"/>
              </w:rPr>
              <w:t>
№</w:t>
            </w:r>
          </w:p>
          <w:bookmarkEnd w:id="176"/>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7"/>
          <w:p>
            <w:pPr>
              <w:spacing w:after="20"/>
              <w:ind w:left="20"/>
              <w:jc w:val="both"/>
            </w:pPr>
            <w:r>
              <w:rPr>
                <w:rFonts w:ascii="Times New Roman"/>
                <w:b w:val="false"/>
                <w:i w:val="false"/>
                <w:color w:val="000000"/>
                <w:sz w:val="20"/>
              </w:rPr>
              <w:t>
1</w:t>
            </w:r>
          </w:p>
          <w:bookmarkEnd w:id="177"/>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8"/>
          <w:p>
            <w:pPr>
              <w:spacing w:after="20"/>
              <w:ind w:left="20"/>
              <w:jc w:val="both"/>
            </w:pPr>
            <w:r>
              <w:rPr>
                <w:rFonts w:ascii="Times New Roman"/>
                <w:b w:val="false"/>
                <w:i w:val="false"/>
                <w:color w:val="000000"/>
                <w:sz w:val="20"/>
              </w:rPr>
              <w:t>
1.</w:t>
            </w:r>
          </w:p>
          <w:bookmarkEnd w:id="178"/>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9"/>
          <w:p>
            <w:pPr>
              <w:spacing w:after="20"/>
              <w:ind w:left="20"/>
              <w:jc w:val="both"/>
            </w:pPr>
            <w:r>
              <w:rPr>
                <w:rFonts w:ascii="Times New Roman"/>
                <w:b w:val="false"/>
                <w:i w:val="false"/>
                <w:color w:val="000000"/>
                <w:sz w:val="20"/>
              </w:rPr>
              <w:t>
2.</w:t>
            </w:r>
          </w:p>
          <w:bookmarkEnd w:id="179"/>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0"/>
          <w:p>
            <w:pPr>
              <w:spacing w:after="20"/>
              <w:ind w:left="20"/>
              <w:jc w:val="both"/>
            </w:pPr>
            <w:r>
              <w:rPr>
                <w:rFonts w:ascii="Times New Roman"/>
                <w:b w:val="false"/>
                <w:i w:val="false"/>
                <w:color w:val="000000"/>
                <w:sz w:val="20"/>
              </w:rPr>
              <w:t>
3.</w:t>
            </w:r>
          </w:p>
          <w:bookmarkEnd w:id="180"/>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1"/>
          <w:p>
            <w:pPr>
              <w:spacing w:after="20"/>
              <w:ind w:left="20"/>
              <w:jc w:val="both"/>
            </w:pPr>
            <w:r>
              <w:rPr>
                <w:rFonts w:ascii="Times New Roman"/>
                <w:b w:val="false"/>
                <w:i w:val="false"/>
                <w:color w:val="000000"/>
                <w:sz w:val="20"/>
              </w:rPr>
              <w:t>
4.</w:t>
            </w:r>
          </w:p>
          <w:bookmarkEnd w:id="181"/>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2"/>
          <w:p>
            <w:pPr>
              <w:spacing w:after="20"/>
              <w:ind w:left="20"/>
              <w:jc w:val="both"/>
            </w:pPr>
            <w:r>
              <w:rPr>
                <w:rFonts w:ascii="Times New Roman"/>
                <w:b w:val="false"/>
                <w:i w:val="false"/>
                <w:color w:val="000000"/>
                <w:sz w:val="20"/>
              </w:rPr>
              <w:t>
5.</w:t>
            </w:r>
          </w:p>
          <w:bookmarkEnd w:id="182"/>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апробации посевов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3"/>
          <w:p>
            <w:pPr>
              <w:spacing w:after="20"/>
              <w:ind w:left="20"/>
              <w:jc w:val="both"/>
            </w:pPr>
            <w:r>
              <w:rPr>
                <w:rFonts w:ascii="Times New Roman"/>
                <w:b w:val="false"/>
                <w:i w:val="false"/>
                <w:color w:val="000000"/>
                <w:sz w:val="20"/>
              </w:rPr>
              <w:t>
6.</w:t>
            </w:r>
          </w:p>
          <w:bookmarkEnd w:id="183"/>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4"/>
          <w:p>
            <w:pPr>
              <w:spacing w:after="20"/>
              <w:ind w:left="20"/>
              <w:jc w:val="both"/>
            </w:pPr>
            <w:r>
              <w:rPr>
                <w:rFonts w:ascii="Times New Roman"/>
                <w:b w:val="false"/>
                <w:i w:val="false"/>
                <w:color w:val="000000"/>
                <w:sz w:val="20"/>
              </w:rPr>
              <w:t>
7.</w:t>
            </w:r>
          </w:p>
          <w:bookmarkEnd w:id="184"/>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поля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5"/>
          <w:p>
            <w:pPr>
              <w:spacing w:after="20"/>
              <w:ind w:left="20"/>
              <w:jc w:val="both"/>
            </w:pPr>
            <w:r>
              <w:rPr>
                <w:rFonts w:ascii="Times New Roman"/>
                <w:b w:val="false"/>
                <w:i w:val="false"/>
                <w:color w:val="000000"/>
                <w:sz w:val="20"/>
              </w:rPr>
              <w:t>
8.</w:t>
            </w:r>
          </w:p>
          <w:bookmarkEnd w:id="185"/>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6"/>
          <w:p>
            <w:pPr>
              <w:spacing w:after="20"/>
              <w:ind w:left="20"/>
              <w:jc w:val="both"/>
            </w:pPr>
            <w:r>
              <w:rPr>
                <w:rFonts w:ascii="Times New Roman"/>
                <w:b w:val="false"/>
                <w:i w:val="false"/>
                <w:color w:val="000000"/>
                <w:sz w:val="20"/>
              </w:rPr>
              <w:t>
9.</w:t>
            </w:r>
          </w:p>
          <w:bookmarkEnd w:id="186"/>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6" w:id="187"/>
    <w:p>
      <w:pPr>
        <w:spacing w:after="0"/>
        <w:ind w:left="0"/>
        <w:jc w:val="both"/>
      </w:pPr>
      <w:r>
        <w:rPr>
          <w:rFonts w:ascii="Times New Roman"/>
          <w:b w:val="false"/>
          <w:i w:val="false"/>
          <w:color w:val="000000"/>
          <w:sz w:val="28"/>
        </w:rPr>
        <w:t>
      Примечание:</w:t>
      </w:r>
    </w:p>
    <w:bookmarkEnd w:id="187"/>
    <w:bookmarkStart w:name="z307" w:id="188"/>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188"/>
    <w:bookmarkStart w:name="z308" w:id="189"/>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189"/>
    <w:bookmarkStart w:name="z309" w:id="190"/>
    <w:p>
      <w:pPr>
        <w:spacing w:after="0"/>
        <w:ind w:left="0"/>
        <w:jc w:val="both"/>
      </w:pPr>
      <w:r>
        <w:rPr>
          <w:rFonts w:ascii="Times New Roman"/>
          <w:b w:val="false"/>
          <w:i w:val="false"/>
          <w:color w:val="000000"/>
          <w:sz w:val="28"/>
        </w:rPr>
        <w:t xml:space="preserve">
      *** расшифровка аббревиатур: </w:t>
      </w:r>
    </w:p>
    <w:bookmarkEnd w:id="190"/>
    <w:bookmarkStart w:name="z310" w:id="191"/>
    <w:p>
      <w:pPr>
        <w:spacing w:after="0"/>
        <w:ind w:left="0"/>
        <w:jc w:val="both"/>
      </w:pPr>
      <w:r>
        <w:rPr>
          <w:rFonts w:ascii="Times New Roman"/>
          <w:b w:val="false"/>
          <w:i w:val="false"/>
          <w:color w:val="000000"/>
          <w:sz w:val="28"/>
        </w:rPr>
        <w:t>
      ИИН – индивидуальный идентификационный номер;</w:t>
      </w:r>
    </w:p>
    <w:bookmarkEnd w:id="191"/>
    <w:bookmarkStart w:name="z311" w:id="192"/>
    <w:p>
      <w:pPr>
        <w:spacing w:after="0"/>
        <w:ind w:left="0"/>
        <w:jc w:val="both"/>
      </w:pPr>
      <w:r>
        <w:rPr>
          <w:rFonts w:ascii="Times New Roman"/>
          <w:b w:val="false"/>
          <w:i w:val="false"/>
          <w:color w:val="000000"/>
          <w:sz w:val="28"/>
        </w:rPr>
        <w:t>
      ИИК – индивидуальный идентификационный код;</w:t>
      </w:r>
    </w:p>
    <w:bookmarkEnd w:id="192"/>
    <w:bookmarkStart w:name="z312" w:id="193"/>
    <w:p>
      <w:pPr>
        <w:spacing w:after="0"/>
        <w:ind w:left="0"/>
        <w:jc w:val="both"/>
      </w:pPr>
      <w:r>
        <w:rPr>
          <w:rFonts w:ascii="Times New Roman"/>
          <w:b w:val="false"/>
          <w:i w:val="false"/>
          <w:color w:val="000000"/>
          <w:sz w:val="28"/>
        </w:rPr>
        <w:t>
      БИК – банковский идентификационный код;</w:t>
      </w:r>
    </w:p>
    <w:bookmarkEnd w:id="193"/>
    <w:bookmarkStart w:name="z313" w:id="194"/>
    <w:p>
      <w:pPr>
        <w:spacing w:after="0"/>
        <w:ind w:left="0"/>
        <w:jc w:val="both"/>
      </w:pPr>
      <w:r>
        <w:rPr>
          <w:rFonts w:ascii="Times New Roman"/>
          <w:b w:val="false"/>
          <w:i w:val="false"/>
          <w:color w:val="000000"/>
          <w:sz w:val="28"/>
        </w:rPr>
        <w:t>
      БИН – бизнес-идентификационный номер;</w:t>
      </w:r>
    </w:p>
    <w:bookmarkEnd w:id="194"/>
    <w:bookmarkStart w:name="z314" w:id="195"/>
    <w:p>
      <w:pPr>
        <w:spacing w:after="0"/>
        <w:ind w:left="0"/>
        <w:jc w:val="both"/>
      </w:pPr>
      <w:r>
        <w:rPr>
          <w:rFonts w:ascii="Times New Roman"/>
          <w:b w:val="false"/>
          <w:i w:val="false"/>
          <w:color w:val="000000"/>
          <w:sz w:val="28"/>
        </w:rPr>
        <w:t>
      НДС – налог на добавленную стоимость;</w:t>
      </w:r>
    </w:p>
    <w:bookmarkEnd w:id="195"/>
    <w:bookmarkStart w:name="z315" w:id="196"/>
    <w:p>
      <w:pPr>
        <w:spacing w:after="0"/>
        <w:ind w:left="0"/>
        <w:jc w:val="both"/>
      </w:pPr>
      <w:r>
        <w:rPr>
          <w:rFonts w:ascii="Times New Roman"/>
          <w:b w:val="false"/>
          <w:i w:val="false"/>
          <w:color w:val="000000"/>
          <w:sz w:val="28"/>
        </w:rPr>
        <w:t>
      Кбе – код бенефициара.</w:t>
      </w:r>
    </w:p>
    <w:bookmarkEnd w:id="196"/>
    <w:bookmarkStart w:name="z316" w:id="197"/>
    <w:p>
      <w:pPr>
        <w:spacing w:after="0"/>
        <w:ind w:left="0"/>
        <w:jc w:val="left"/>
      </w:pPr>
      <w:r>
        <w:rPr>
          <w:rFonts w:ascii="Times New Roman"/>
          <w:b/>
          <w:i w:val="false"/>
          <w:color w:val="000000"/>
        </w:rPr>
        <w:t xml:space="preserve"> Расчет причитающихся субсидий*</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1159"/>
        <w:gridCol w:w="1159"/>
        <w:gridCol w:w="1481"/>
        <w:gridCol w:w="3092"/>
        <w:gridCol w:w="3093"/>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8"/>
          <w:p>
            <w:pPr>
              <w:spacing w:after="20"/>
              <w:ind w:left="20"/>
              <w:jc w:val="both"/>
            </w:pPr>
            <w:r>
              <w:rPr>
                <w:rFonts w:ascii="Times New Roman"/>
                <w:b w:val="false"/>
                <w:i w:val="false"/>
                <w:color w:val="000000"/>
                <w:sz w:val="20"/>
              </w:rPr>
              <w:t>
№</w:t>
            </w:r>
          </w:p>
          <w:bookmarkEnd w:id="19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семян, тонн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r>
              <w:br/>
            </w:r>
            <w:r>
              <w:rPr>
                <w:rFonts w:ascii="Times New Roman"/>
                <w:b w:val="false"/>
                <w:i w:val="false"/>
                <w:color w:val="000000"/>
                <w:sz w:val="20"/>
              </w:rPr>
              <w:t>гр.5 х гр.6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9"/>
          <w:p>
            <w:pPr>
              <w:spacing w:after="20"/>
              <w:ind w:left="20"/>
              <w:jc w:val="both"/>
            </w:pPr>
            <w:r>
              <w:rPr>
                <w:rFonts w:ascii="Times New Roman"/>
                <w:b w:val="false"/>
                <w:i w:val="false"/>
                <w:color w:val="000000"/>
                <w:sz w:val="20"/>
              </w:rPr>
              <w:t>
1</w:t>
            </w:r>
          </w:p>
          <w:bookmarkEnd w:id="19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200"/>
    <w:p>
      <w:pPr>
        <w:spacing w:after="0"/>
        <w:ind w:left="0"/>
        <w:jc w:val="both"/>
      </w:pPr>
      <w:r>
        <w:rPr>
          <w:rFonts w:ascii="Times New Roman"/>
          <w:b w:val="false"/>
          <w:i w:val="false"/>
          <w:color w:val="000000"/>
          <w:sz w:val="28"/>
        </w:rPr>
        <w:t>
      Примечание:</w:t>
      </w:r>
    </w:p>
    <w:bookmarkEnd w:id="200"/>
    <w:bookmarkStart w:name="z321" w:id="201"/>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201"/>
    <w:bookmarkStart w:name="z322" w:id="202"/>
    <w:p>
      <w:pPr>
        <w:spacing w:after="0"/>
        <w:ind w:left="0"/>
        <w:jc w:val="both"/>
      </w:pPr>
      <w:r>
        <w:rPr>
          <w:rFonts w:ascii="Times New Roman"/>
          <w:b w:val="false"/>
          <w:i w:val="false"/>
          <w:color w:val="000000"/>
          <w:sz w:val="28"/>
        </w:rPr>
        <w:t>
       </w:t>
      </w:r>
    </w:p>
    <w:bookmarkEnd w:id="202"/>
    <w:bookmarkStart w:name="z323" w:id="20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203"/>
    <w:bookmarkStart w:name="z324" w:id="20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205"/>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____________________________________________________________________</w:t>
      </w:r>
    </w:p>
    <w:bookmarkEnd w:id="205"/>
    <w:bookmarkStart w:name="z326" w:id="206"/>
    <w:p>
      <w:pPr>
        <w:spacing w:after="0"/>
        <w:ind w:left="0"/>
        <w:jc w:val="both"/>
      </w:pPr>
      <w:r>
        <w:rPr>
          <w:rFonts w:ascii="Times New Roman"/>
          <w:b w:val="false"/>
          <w:i w:val="false"/>
          <w:color w:val="000000"/>
          <w:sz w:val="28"/>
        </w:rPr>
        <w:t>
      (подпись)      (фамилия, имя, отчество (при наличии в документе, удостоверяющем личность))</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7" w:id="207"/>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8" w:id="208"/>
    <w:p>
      <w:pPr>
        <w:spacing w:after="0"/>
        <w:ind w:left="0"/>
        <w:jc w:val="both"/>
      </w:pPr>
      <w:r>
        <w:rPr>
          <w:rFonts w:ascii="Times New Roman"/>
          <w:b w:val="false"/>
          <w:i w:val="false"/>
          <w:color w:val="000000"/>
          <w:sz w:val="28"/>
        </w:rPr>
        <w:t>
      Заявка принята к рассмотрению "___" ________ 20__ года</w:t>
      </w:r>
      <w:r>
        <w:br/>
      </w:r>
      <w:r>
        <w:rPr>
          <w:rFonts w:ascii="Times New Roman"/>
          <w:b w:val="false"/>
          <w:i w:val="false"/>
          <w:color w:val="000000"/>
          <w:sz w:val="28"/>
        </w:rPr>
        <w:t>и зарегистрирована за № ________________</w:t>
      </w:r>
    </w:p>
    <w:bookmarkEnd w:id="208"/>
    <w:bookmarkStart w:name="z329" w:id="209"/>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0" w:id="2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2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211"/>
    <w:p>
      <w:pPr>
        <w:spacing w:after="0"/>
        <w:ind w:left="0"/>
        <w:jc w:val="both"/>
      </w:pPr>
      <w:r>
        <w:rPr>
          <w:rFonts w:ascii="Times New Roman"/>
          <w:b w:val="false"/>
          <w:i w:val="false"/>
          <w:color w:val="000000"/>
          <w:sz w:val="28"/>
        </w:rPr>
        <w:t>
      Талон</w:t>
      </w:r>
    </w:p>
    <w:bookmarkEnd w:id="211"/>
    <w:bookmarkStart w:name="z332" w:id="212"/>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212"/>
    <w:bookmarkStart w:name="z333" w:id="213"/>
    <w:p>
      <w:pPr>
        <w:spacing w:after="0"/>
        <w:ind w:left="0"/>
        <w:jc w:val="both"/>
      </w:pPr>
      <w:r>
        <w:rPr>
          <w:rFonts w:ascii="Times New Roman"/>
          <w:b w:val="false"/>
          <w:i w:val="false"/>
          <w:color w:val="000000"/>
          <w:sz w:val="28"/>
        </w:rPr>
        <w:t>
      ________      _________________________________________________________</w:t>
      </w:r>
    </w:p>
    <w:bookmarkEnd w:id="213"/>
    <w:bookmarkStart w:name="z334" w:id="214"/>
    <w:p>
      <w:pPr>
        <w:spacing w:after="0"/>
        <w:ind w:left="0"/>
        <w:jc w:val="both"/>
      </w:pPr>
      <w:r>
        <w:rPr>
          <w:rFonts w:ascii="Times New Roman"/>
          <w:b w:val="false"/>
          <w:i w:val="false"/>
          <w:color w:val="000000"/>
          <w:sz w:val="28"/>
        </w:rPr>
        <w:t>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15"/>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215"/>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элитные семена</w:t>
      </w:r>
    </w:p>
    <w:bookmarkStart w:name="z339" w:id="21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 или сельхозтоваропроизводителя)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w:t>
      </w:r>
      <w:r>
        <w:br/>
      </w:r>
      <w:r>
        <w:rPr>
          <w:rFonts w:ascii="Times New Roman"/>
          <w:b w:val="false"/>
          <w:i w:val="false"/>
          <w:color w:val="000000"/>
          <w:sz w:val="28"/>
        </w:rPr>
        <w:t>семян (далее – семена),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использованных на проведение посевных работ, в количестве ____________тонн.</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129"/>
        <w:gridCol w:w="4036"/>
        <w:gridCol w:w="755"/>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17"/>
          <w:p>
            <w:pPr>
              <w:spacing w:after="20"/>
              <w:ind w:left="20"/>
              <w:jc w:val="both"/>
            </w:pPr>
            <w:r>
              <w:rPr>
                <w:rFonts w:ascii="Times New Roman"/>
                <w:b w:val="false"/>
                <w:i w:val="false"/>
                <w:color w:val="000000"/>
                <w:sz w:val="20"/>
              </w:rPr>
              <w:t>
№</w:t>
            </w:r>
          </w:p>
          <w:bookmarkEnd w:id="217"/>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8"/>
          <w:p>
            <w:pPr>
              <w:spacing w:after="20"/>
              <w:ind w:left="20"/>
              <w:jc w:val="both"/>
            </w:pPr>
            <w:r>
              <w:rPr>
                <w:rFonts w:ascii="Times New Roman"/>
                <w:b w:val="false"/>
                <w:i w:val="false"/>
                <w:color w:val="000000"/>
                <w:sz w:val="20"/>
              </w:rPr>
              <w:t>
1</w:t>
            </w:r>
          </w:p>
          <w:bookmarkEnd w:id="218"/>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19"/>
          <w:p>
            <w:pPr>
              <w:spacing w:after="20"/>
              <w:ind w:left="20"/>
              <w:jc w:val="both"/>
            </w:pPr>
            <w:r>
              <w:rPr>
                <w:rFonts w:ascii="Times New Roman"/>
                <w:b w:val="false"/>
                <w:i w:val="false"/>
                <w:color w:val="000000"/>
                <w:sz w:val="20"/>
              </w:rPr>
              <w:t>
1.</w:t>
            </w:r>
          </w:p>
          <w:bookmarkEnd w:id="219"/>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0"/>
          <w:p>
            <w:pPr>
              <w:spacing w:after="20"/>
              <w:ind w:left="20"/>
              <w:jc w:val="both"/>
            </w:pPr>
            <w:r>
              <w:rPr>
                <w:rFonts w:ascii="Times New Roman"/>
                <w:b w:val="false"/>
                <w:i w:val="false"/>
                <w:color w:val="000000"/>
                <w:sz w:val="20"/>
              </w:rPr>
              <w:t>
2.</w:t>
            </w:r>
          </w:p>
          <w:bookmarkEnd w:id="220"/>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21"/>
          <w:p>
            <w:pPr>
              <w:spacing w:after="20"/>
              <w:ind w:left="20"/>
              <w:jc w:val="both"/>
            </w:pPr>
            <w:r>
              <w:rPr>
                <w:rFonts w:ascii="Times New Roman"/>
                <w:b w:val="false"/>
                <w:i w:val="false"/>
                <w:color w:val="000000"/>
                <w:sz w:val="20"/>
              </w:rPr>
              <w:t>
3.</w:t>
            </w:r>
          </w:p>
          <w:bookmarkEnd w:id="221"/>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2"/>
          <w:p>
            <w:pPr>
              <w:spacing w:after="20"/>
              <w:ind w:left="20"/>
              <w:jc w:val="both"/>
            </w:pPr>
            <w:r>
              <w:rPr>
                <w:rFonts w:ascii="Times New Roman"/>
                <w:b w:val="false"/>
                <w:i w:val="false"/>
                <w:color w:val="000000"/>
                <w:sz w:val="20"/>
              </w:rPr>
              <w:t>
4.</w:t>
            </w:r>
          </w:p>
          <w:bookmarkEnd w:id="222"/>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3"/>
          <w:p>
            <w:pPr>
              <w:spacing w:after="20"/>
              <w:ind w:left="20"/>
              <w:jc w:val="both"/>
            </w:pPr>
            <w:r>
              <w:rPr>
                <w:rFonts w:ascii="Times New Roman"/>
                <w:b w:val="false"/>
                <w:i w:val="false"/>
                <w:color w:val="000000"/>
                <w:sz w:val="20"/>
              </w:rPr>
              <w:t>
5.</w:t>
            </w:r>
          </w:p>
          <w:bookmarkEnd w:id="223"/>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4"/>
          <w:p>
            <w:pPr>
              <w:spacing w:after="20"/>
              <w:ind w:left="20"/>
              <w:jc w:val="both"/>
            </w:pPr>
            <w:r>
              <w:rPr>
                <w:rFonts w:ascii="Times New Roman"/>
                <w:b w:val="false"/>
                <w:i w:val="false"/>
                <w:color w:val="000000"/>
                <w:sz w:val="20"/>
              </w:rPr>
              <w:t>
6.</w:t>
            </w:r>
          </w:p>
          <w:bookmarkEnd w:id="224"/>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5"/>
          <w:p>
            <w:pPr>
              <w:spacing w:after="20"/>
              <w:ind w:left="20"/>
              <w:jc w:val="both"/>
            </w:pPr>
            <w:r>
              <w:rPr>
                <w:rFonts w:ascii="Times New Roman"/>
                <w:b w:val="false"/>
                <w:i w:val="false"/>
                <w:color w:val="000000"/>
                <w:sz w:val="20"/>
              </w:rPr>
              <w:t>
7.</w:t>
            </w:r>
          </w:p>
          <w:bookmarkEnd w:id="225"/>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6"/>
          <w:p>
            <w:pPr>
              <w:spacing w:after="20"/>
              <w:ind w:left="20"/>
              <w:jc w:val="both"/>
            </w:pPr>
            <w:r>
              <w:rPr>
                <w:rFonts w:ascii="Times New Roman"/>
                <w:b w:val="false"/>
                <w:i w:val="false"/>
                <w:color w:val="000000"/>
                <w:sz w:val="20"/>
              </w:rPr>
              <w:t>
8.</w:t>
            </w:r>
          </w:p>
          <w:bookmarkEnd w:id="226"/>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элитсемхозом, реализатором или иностранной компанией на приобретение семян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7"/>
          <w:p>
            <w:pPr>
              <w:spacing w:after="20"/>
              <w:ind w:left="20"/>
              <w:jc w:val="both"/>
            </w:pPr>
            <w:r>
              <w:rPr>
                <w:rFonts w:ascii="Times New Roman"/>
                <w:b w:val="false"/>
                <w:i w:val="false"/>
                <w:color w:val="000000"/>
                <w:sz w:val="20"/>
              </w:rPr>
              <w:t>
9.</w:t>
            </w:r>
          </w:p>
          <w:bookmarkEnd w:id="227"/>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8"/>
          <w:p>
            <w:pPr>
              <w:spacing w:after="20"/>
              <w:ind w:left="20"/>
              <w:jc w:val="both"/>
            </w:pPr>
            <w:r>
              <w:rPr>
                <w:rFonts w:ascii="Times New Roman"/>
                <w:b w:val="false"/>
                <w:i w:val="false"/>
                <w:color w:val="000000"/>
                <w:sz w:val="20"/>
              </w:rPr>
              <w:t>
10.</w:t>
            </w:r>
          </w:p>
          <w:bookmarkEnd w:id="228"/>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договору на </w:t>
            </w:r>
            <w:r>
              <w:br/>
            </w:r>
            <w:r>
              <w:rPr>
                <w:rFonts w:ascii="Times New Roman"/>
                <w:b w:val="false"/>
                <w:i w:val="false"/>
                <w:color w:val="000000"/>
                <w:sz w:val="20"/>
              </w:rPr>
              <w:t>
подработку семян хлопчатника химическим методом*****</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2" w:id="229"/>
    <w:p>
      <w:pPr>
        <w:spacing w:after="0"/>
        <w:ind w:left="0"/>
        <w:jc w:val="both"/>
      </w:pPr>
      <w:r>
        <w:rPr>
          <w:rFonts w:ascii="Times New Roman"/>
          <w:b w:val="false"/>
          <w:i w:val="false"/>
          <w:color w:val="000000"/>
          <w:sz w:val="28"/>
        </w:rPr>
        <w:t>
      Примечание:</w:t>
      </w:r>
    </w:p>
    <w:bookmarkEnd w:id="229"/>
    <w:bookmarkStart w:name="z393" w:id="230"/>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230"/>
    <w:bookmarkStart w:name="z394" w:id="231"/>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231"/>
    <w:bookmarkStart w:name="z395" w:id="232"/>
    <w:p>
      <w:pPr>
        <w:spacing w:after="0"/>
        <w:ind w:left="0"/>
        <w:jc w:val="both"/>
      </w:pPr>
      <w:r>
        <w:rPr>
          <w:rFonts w:ascii="Times New Roman"/>
          <w:b w:val="false"/>
          <w:i w:val="false"/>
          <w:color w:val="000000"/>
          <w:sz w:val="28"/>
        </w:rPr>
        <w:t xml:space="preserve">
      *** расшифровка аббревиатур: </w:t>
      </w:r>
    </w:p>
    <w:bookmarkEnd w:id="232"/>
    <w:bookmarkStart w:name="z396" w:id="233"/>
    <w:p>
      <w:pPr>
        <w:spacing w:after="0"/>
        <w:ind w:left="0"/>
        <w:jc w:val="both"/>
      </w:pPr>
      <w:r>
        <w:rPr>
          <w:rFonts w:ascii="Times New Roman"/>
          <w:b w:val="false"/>
          <w:i w:val="false"/>
          <w:color w:val="000000"/>
          <w:sz w:val="28"/>
        </w:rPr>
        <w:t>
      ИИН – индивидуальный идентификационный номер;</w:t>
      </w:r>
    </w:p>
    <w:bookmarkEnd w:id="233"/>
    <w:bookmarkStart w:name="z397" w:id="234"/>
    <w:p>
      <w:pPr>
        <w:spacing w:after="0"/>
        <w:ind w:left="0"/>
        <w:jc w:val="both"/>
      </w:pPr>
      <w:r>
        <w:rPr>
          <w:rFonts w:ascii="Times New Roman"/>
          <w:b w:val="false"/>
          <w:i w:val="false"/>
          <w:color w:val="000000"/>
          <w:sz w:val="28"/>
        </w:rPr>
        <w:t>
      ИИК – индивидуальный идентификационный код;</w:t>
      </w:r>
    </w:p>
    <w:bookmarkEnd w:id="234"/>
    <w:bookmarkStart w:name="z398" w:id="235"/>
    <w:p>
      <w:pPr>
        <w:spacing w:after="0"/>
        <w:ind w:left="0"/>
        <w:jc w:val="both"/>
      </w:pPr>
      <w:r>
        <w:rPr>
          <w:rFonts w:ascii="Times New Roman"/>
          <w:b w:val="false"/>
          <w:i w:val="false"/>
          <w:color w:val="000000"/>
          <w:sz w:val="28"/>
        </w:rPr>
        <w:t>
      БИК – банковский идентификационный код;</w:t>
      </w:r>
    </w:p>
    <w:bookmarkEnd w:id="235"/>
    <w:bookmarkStart w:name="z399" w:id="236"/>
    <w:p>
      <w:pPr>
        <w:spacing w:after="0"/>
        <w:ind w:left="0"/>
        <w:jc w:val="both"/>
      </w:pPr>
      <w:r>
        <w:rPr>
          <w:rFonts w:ascii="Times New Roman"/>
          <w:b w:val="false"/>
          <w:i w:val="false"/>
          <w:color w:val="000000"/>
          <w:sz w:val="28"/>
        </w:rPr>
        <w:t>
      БИН – бизнес-идентификационный номер;</w:t>
      </w:r>
    </w:p>
    <w:bookmarkEnd w:id="236"/>
    <w:bookmarkStart w:name="z400" w:id="237"/>
    <w:p>
      <w:pPr>
        <w:spacing w:after="0"/>
        <w:ind w:left="0"/>
        <w:jc w:val="both"/>
      </w:pPr>
      <w:r>
        <w:rPr>
          <w:rFonts w:ascii="Times New Roman"/>
          <w:b w:val="false"/>
          <w:i w:val="false"/>
          <w:color w:val="000000"/>
          <w:sz w:val="28"/>
        </w:rPr>
        <w:t>
      НДС – налог на добавленную стоимость;</w:t>
      </w:r>
    </w:p>
    <w:bookmarkEnd w:id="237"/>
    <w:bookmarkStart w:name="z401" w:id="238"/>
    <w:p>
      <w:pPr>
        <w:spacing w:after="0"/>
        <w:ind w:left="0"/>
        <w:jc w:val="both"/>
      </w:pPr>
      <w:r>
        <w:rPr>
          <w:rFonts w:ascii="Times New Roman"/>
          <w:b w:val="false"/>
          <w:i w:val="false"/>
          <w:color w:val="000000"/>
          <w:sz w:val="28"/>
        </w:rPr>
        <w:t>
      Кбе – код бенефициара;</w:t>
      </w:r>
    </w:p>
    <w:bookmarkEnd w:id="238"/>
    <w:bookmarkStart w:name="z402" w:id="239"/>
    <w:p>
      <w:pPr>
        <w:spacing w:after="0"/>
        <w:ind w:left="0"/>
        <w:jc w:val="both"/>
      </w:pPr>
      <w:r>
        <w:rPr>
          <w:rFonts w:ascii="Times New Roman"/>
          <w:b w:val="false"/>
          <w:i w:val="false"/>
          <w:color w:val="000000"/>
          <w:sz w:val="28"/>
        </w:rPr>
        <w:t>
      **** сведения, указанные в строке 7 таблицы, заполняются только семеноводческими хозяйствами;</w:t>
      </w:r>
    </w:p>
    <w:bookmarkEnd w:id="239"/>
    <w:bookmarkStart w:name="z403" w:id="240"/>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240"/>
    <w:bookmarkStart w:name="z404" w:id="241"/>
    <w:p>
      <w:pPr>
        <w:spacing w:after="0"/>
        <w:ind w:left="0"/>
        <w:jc w:val="left"/>
      </w:pPr>
      <w:r>
        <w:rPr>
          <w:rFonts w:ascii="Times New Roman"/>
          <w:b/>
          <w:i w:val="false"/>
          <w:color w:val="000000"/>
        </w:rPr>
        <w:t xml:space="preserve"> Расчет причитающихся субсидий*</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525"/>
        <w:gridCol w:w="877"/>
        <w:gridCol w:w="1121"/>
        <w:gridCol w:w="2341"/>
        <w:gridCol w:w="2341"/>
        <w:gridCol w:w="234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2"/>
          <w:p>
            <w:pPr>
              <w:spacing w:after="20"/>
              <w:ind w:left="20"/>
              <w:jc w:val="both"/>
            </w:pPr>
            <w:r>
              <w:rPr>
                <w:rFonts w:ascii="Times New Roman"/>
                <w:b w:val="false"/>
                <w:i w:val="false"/>
                <w:color w:val="000000"/>
                <w:sz w:val="20"/>
              </w:rPr>
              <w:t>
№</w:t>
            </w:r>
          </w:p>
          <w:bookmarkEnd w:id="24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r>
              <w:br/>
            </w:r>
            <w:r>
              <w:rPr>
                <w:rFonts w:ascii="Times New Roman"/>
                <w:b w:val="false"/>
                <w:i w:val="false"/>
                <w:color w:val="000000"/>
                <w:sz w:val="20"/>
              </w:rPr>
              <w:t>гр.5 х гр.7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43"/>
          <w:p>
            <w:pPr>
              <w:spacing w:after="20"/>
              <w:ind w:left="20"/>
              <w:jc w:val="both"/>
            </w:pPr>
            <w:r>
              <w:rPr>
                <w:rFonts w:ascii="Times New Roman"/>
                <w:b w:val="false"/>
                <w:i w:val="false"/>
                <w:color w:val="000000"/>
                <w:sz w:val="20"/>
              </w:rPr>
              <w:t>
1</w:t>
            </w:r>
          </w:p>
          <w:bookmarkEnd w:id="24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2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244"/>
    <w:bookmarkStart w:name="z409" w:id="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0"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Обязуюсь использовать приобретенные элитные семена для дальнейшего репродуцирования до первой репродукции*. </w:t>
      </w:r>
    </w:p>
    <w:bookmarkEnd w:id="246"/>
    <w:bookmarkStart w:name="z411" w:id="2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247"/>
    <w:bookmarkStart w:name="z412"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действует для </w:t>
      </w:r>
      <w:r>
        <w:rPr>
          <w:rFonts w:ascii="Times New Roman"/>
          <w:b/>
          <w:i w:val="false"/>
          <w:color w:val="000000"/>
          <w:sz w:val="28"/>
        </w:rPr>
        <w:t>сельхозтоваропроизводителей</w:t>
      </w:r>
      <w:r>
        <w:rPr>
          <w:rFonts w:ascii="Times New Roman"/>
          <w:b/>
          <w:i w:val="false"/>
          <w:color w:val="000000"/>
          <w:sz w:val="28"/>
        </w:rPr>
        <w:t>.</w:t>
      </w:r>
    </w:p>
    <w:bookmarkEnd w:id="248"/>
    <w:bookmarkStart w:name="z413" w:id="249"/>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249"/>
    <w:bookmarkStart w:name="z414" w:id="250"/>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i w:val="false"/>
          <w:color w:val="000000"/>
          <w:sz w:val="28"/>
        </w:rPr>
        <w:t xml:space="preserve"> на использование сведений, составляющих охраняемую законом тайну, содержащихся в информационных системах.</w:t>
      </w:r>
    </w:p>
    <w:bookmarkEnd w:id="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5" w:id="251"/>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(либо его представитель по доверенности):</w:t>
      </w:r>
      <w:r>
        <w:br/>
      </w:r>
      <w:r>
        <w:rPr>
          <w:rFonts w:ascii="Times New Roman"/>
          <w:b/>
          <w:i w:val="false"/>
          <w:color w:val="000000"/>
          <w:sz w:val="28"/>
        </w:rPr>
        <w:t>_____</w:t>
      </w:r>
      <w:r>
        <w:rPr>
          <w:rFonts w:ascii="Times New Roman"/>
          <w:b/>
          <w:i w:val="false"/>
          <w:color w:val="000000"/>
          <w:sz w:val="28"/>
        </w:rPr>
        <w:t>___</w:t>
      </w:r>
      <w:r>
        <w:rPr>
          <w:rFonts w:ascii="Times New Roman"/>
          <w:b w:val="false"/>
          <w:i w:val="false"/>
          <w:color w:val="000000"/>
          <w:sz w:val="28"/>
        </w:rPr>
        <w:t xml:space="preserve">      </w:t>
      </w:r>
      <w:r>
        <w:rPr>
          <w:rFonts w:ascii="Times New Roman"/>
          <w:b/>
          <w:i w:val="false"/>
          <w:color w:val="000000"/>
          <w:sz w:val="28"/>
        </w:rPr>
        <w:t>__________________________________________________</w:t>
      </w:r>
      <w:r>
        <w:rPr>
          <w:rFonts w:ascii="Times New Roman"/>
          <w:b/>
          <w:i w:val="false"/>
          <w:color w:val="000000"/>
          <w:sz w:val="28"/>
        </w:rPr>
        <w:t>__________</w:t>
      </w:r>
      <w:r>
        <w:br/>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 имя, отчество (при наличии в документе, удостоверяющем</w:t>
      </w:r>
      <w:r>
        <w:br/>
      </w:r>
      <w:r>
        <w:rPr>
          <w:rFonts w:ascii="Times New Roman"/>
          <w:b w:val="false"/>
          <w:i w:val="false"/>
          <w:color w:val="000000"/>
          <w:sz w:val="28"/>
        </w:rPr>
        <w:t xml:space="preserve">                                     </w:t>
      </w:r>
      <w:r>
        <w:rPr>
          <w:rFonts w:ascii="Times New Roman"/>
          <w:b/>
          <w:i w:val="false"/>
          <w:color w:val="000000"/>
          <w:sz w:val="28"/>
        </w:rPr>
        <w:t>личность))</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6" w:id="25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печати (при наличии)</w:t>
      </w:r>
      <w:r>
        <w:br/>
      </w:r>
      <w:r>
        <w:rPr>
          <w:rFonts w:ascii="Times New Roman"/>
          <w:b/>
          <w:i w:val="false"/>
          <w:color w:val="000000"/>
          <w:sz w:val="28"/>
        </w:rPr>
        <w:t>"___" ____________ 20__ года</w:t>
      </w:r>
    </w:p>
    <w:bookmarkEnd w:id="2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7" w:id="253"/>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принята к рассмотрению "___" ________ 20__ года</w:t>
      </w:r>
      <w:r>
        <w:br/>
      </w:r>
      <w:r>
        <w:rPr>
          <w:rFonts w:ascii="Times New Roman"/>
          <w:b/>
          <w:i w:val="false"/>
          <w:color w:val="000000"/>
          <w:sz w:val="28"/>
        </w:rPr>
        <w:t xml:space="preserve">и зарегистрирована </w:t>
      </w:r>
      <w:r>
        <w:rPr>
          <w:rFonts w:ascii="Times New Roman"/>
          <w:b/>
          <w:i w:val="false"/>
          <w:color w:val="000000"/>
          <w:sz w:val="28"/>
        </w:rPr>
        <w:t>за</w:t>
      </w:r>
      <w:r>
        <w:rPr>
          <w:rFonts w:ascii="Times New Roman"/>
          <w:b/>
          <w:i w:val="false"/>
          <w:color w:val="000000"/>
          <w:sz w:val="28"/>
        </w:rPr>
        <w:t xml:space="preserve"> № ________________</w:t>
      </w:r>
    </w:p>
    <w:bookmarkEnd w:id="253"/>
    <w:bookmarkStart w:name="z418" w:id="254"/>
    <w:p>
      <w:pPr>
        <w:spacing w:after="0"/>
        <w:ind w:left="0"/>
        <w:jc w:val="both"/>
      </w:pPr>
      <w:r>
        <w:rPr>
          <w:rFonts w:ascii="Times New Roman"/>
          <w:b w:val="false"/>
          <w:i w:val="false"/>
          <w:color w:val="000000"/>
          <w:sz w:val="28"/>
        </w:rPr>
        <w:t xml:space="preserve">
      </w:t>
      </w:r>
      <w:r>
        <w:rPr>
          <w:rFonts w:ascii="Times New Roman"/>
          <w:b/>
          <w:i w:val="false"/>
          <w:color w:val="000000"/>
          <w:sz w:val="28"/>
        </w:rPr>
        <w:t>________</w:t>
      </w:r>
      <w:r>
        <w:rPr>
          <w:rFonts w:ascii="Times New Roman"/>
          <w:b/>
          <w:i w:val="false"/>
          <w:color w:val="000000"/>
          <w:sz w:val="28"/>
        </w:rPr>
        <w:t>      __</w:t>
      </w:r>
      <w:r>
        <w:rPr>
          <w:rFonts w:ascii="Times New Roman"/>
          <w:b/>
          <w:i w:val="false"/>
          <w:color w:val="000000"/>
          <w:sz w:val="28"/>
        </w:rPr>
        <w:t>__________________________________________________________</w:t>
      </w:r>
      <w:r>
        <w:br/>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 имя, отчество (при наличии в документе, удостоверяющем</w:t>
      </w:r>
      <w:r>
        <w:br/>
      </w:r>
      <w:r>
        <w:rPr>
          <w:rFonts w:ascii="Times New Roman"/>
          <w:b w:val="false"/>
          <w:i w:val="false"/>
          <w:color w:val="000000"/>
          <w:sz w:val="28"/>
        </w:rPr>
        <w:t xml:space="preserve">                   </w:t>
      </w:r>
      <w:r>
        <w:rPr>
          <w:rFonts w:ascii="Times New Roman"/>
          <w:b/>
          <w:i w:val="false"/>
          <w:color w:val="000000"/>
          <w:sz w:val="28"/>
        </w:rPr>
        <w:t>личность) ответственного лица, принявшего заявку)</w:t>
      </w:r>
    </w:p>
    <w:bookmarkEnd w:id="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9" w:id="25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br/>
      </w:r>
      <w:r>
        <w:rPr>
          <w:rFonts w:ascii="Times New Roman"/>
          <w:b w:val="false"/>
          <w:i w:val="false"/>
          <w:color w:val="000000"/>
          <w:sz w:val="28"/>
        </w:rPr>
        <w:t xml:space="preserve">                                     </w:t>
      </w:r>
      <w:r>
        <w:rPr>
          <w:rFonts w:ascii="Times New Roman"/>
          <w:b/>
          <w:i w:val="false"/>
          <w:color w:val="000000"/>
          <w:sz w:val="28"/>
        </w:rPr>
        <w:t>(линия отрыва)</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0" w:id="256"/>
    <w:p>
      <w:pPr>
        <w:spacing w:after="0"/>
        <w:ind w:left="0"/>
        <w:jc w:val="both"/>
      </w:pPr>
      <w:r>
        <w:rPr>
          <w:rFonts w:ascii="Times New Roman"/>
          <w:b w:val="false"/>
          <w:i w:val="false"/>
          <w:color w:val="000000"/>
          <w:sz w:val="28"/>
        </w:rPr>
        <w:t xml:space="preserve">
      </w:t>
      </w:r>
      <w:r>
        <w:rPr>
          <w:rFonts w:ascii="Times New Roman"/>
          <w:b/>
          <w:i w:val="false"/>
          <w:color w:val="000000"/>
          <w:sz w:val="28"/>
        </w:rPr>
        <w:t>Талон</w:t>
      </w:r>
    </w:p>
    <w:bookmarkEnd w:id="256"/>
    <w:bookmarkStart w:name="z421" w:id="25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№___________________</w:t>
      </w:r>
      <w:r>
        <w:br/>
      </w:r>
      <w:r>
        <w:rPr>
          <w:rFonts w:ascii="Times New Roman"/>
          <w:b/>
          <w:i w:val="false"/>
          <w:color w:val="000000"/>
          <w:sz w:val="28"/>
        </w:rPr>
        <w:t>принята к рассмотрению "__" ______ 20__года ______часов ____ минут</w:t>
      </w:r>
    </w:p>
    <w:bookmarkEnd w:id="257"/>
    <w:bookmarkStart w:name="z422" w:id="258"/>
    <w:p>
      <w:pPr>
        <w:spacing w:after="0"/>
        <w:ind w:left="0"/>
        <w:jc w:val="both"/>
      </w:pPr>
      <w:r>
        <w:rPr>
          <w:rFonts w:ascii="Times New Roman"/>
          <w:b w:val="false"/>
          <w:i w:val="false"/>
          <w:color w:val="000000"/>
          <w:sz w:val="28"/>
        </w:rPr>
        <w:t xml:space="preserve">
      </w:t>
      </w:r>
      <w:r>
        <w:rPr>
          <w:rFonts w:ascii="Times New Roman"/>
          <w:b/>
          <w:i w:val="false"/>
          <w:color w:val="000000"/>
          <w:sz w:val="28"/>
        </w:rPr>
        <w:t>________</w:t>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w:t>
      </w:r>
      <w:r>
        <w:rPr>
          <w:rFonts w:ascii="Times New Roman"/>
          <w:b/>
          <w:i w:val="false"/>
          <w:color w:val="000000"/>
          <w:sz w:val="28"/>
        </w:rPr>
        <w:t>_</w:t>
      </w:r>
      <w:r>
        <w:br/>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 имя, отчество (при его наличии) ответственного лица, принявшего</w:t>
      </w:r>
      <w:r>
        <w:br/>
      </w:r>
      <w:r>
        <w:rPr>
          <w:rFonts w:ascii="Times New Roman"/>
          <w:b w:val="false"/>
          <w:i w:val="false"/>
          <w:color w:val="000000"/>
          <w:sz w:val="28"/>
        </w:rPr>
        <w:t xml:space="preserve">                                           </w:t>
      </w:r>
      <w:r>
        <w:rPr>
          <w:rFonts w:ascii="Times New Roman"/>
          <w:b/>
          <w:i w:val="false"/>
          <w:color w:val="000000"/>
          <w:sz w:val="28"/>
        </w:rPr>
        <w:t>заявку)</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259"/>
    <w:p>
      <w:pPr>
        <w:spacing w:after="0"/>
        <w:ind w:left="0"/>
        <w:jc w:val="both"/>
      </w:pPr>
      <w:r>
        <w:rPr>
          <w:rFonts w:ascii="Times New Roman"/>
          <w:b w:val="false"/>
          <w:i w:val="false"/>
          <w:color w:val="000000"/>
          <w:sz w:val="28"/>
        </w:rPr>
        <w:t>
      Отделу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259"/>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за использованные для посева элитные</w:t>
      </w:r>
      <w:r>
        <w:br/>
      </w:r>
      <w:r>
        <w:rPr>
          <w:rFonts w:ascii="Times New Roman"/>
          <w:b/>
          <w:i w:val="false"/>
          <w:color w:val="000000"/>
          <w:sz w:val="28"/>
        </w:rPr>
        <w:t xml:space="preserve">                         семена собственного производства</w:t>
      </w:r>
    </w:p>
    <w:bookmarkStart w:name="z427" w:id="26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w:t>
      </w:r>
    </w:p>
    <w:bookmarkEnd w:id="260"/>
    <w:bookmarkStart w:name="z428" w:id="261"/>
    <w:p>
      <w:pPr>
        <w:spacing w:after="0"/>
        <w:ind w:left="0"/>
        <w:jc w:val="both"/>
      </w:pPr>
      <w:r>
        <w:rPr>
          <w:rFonts w:ascii="Times New Roman"/>
          <w:b w:val="false"/>
          <w:i w:val="false"/>
          <w:color w:val="000000"/>
          <w:sz w:val="28"/>
        </w:rPr>
        <w:t>
      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p>
    <w:bookmarkEnd w:id="261"/>
    <w:bookmarkStart w:name="z429" w:id="262"/>
    <w:p>
      <w:pPr>
        <w:spacing w:after="0"/>
        <w:ind w:left="0"/>
        <w:jc w:val="both"/>
      </w:pPr>
      <w:r>
        <w:rPr>
          <w:rFonts w:ascii="Times New Roman"/>
          <w:b w:val="false"/>
          <w:i w:val="false"/>
          <w:color w:val="000000"/>
          <w:sz w:val="28"/>
        </w:rPr>
        <w:t>
      настоящим просит выплатить субсидии за элитные семена (далее – семена) собственного</w:t>
      </w:r>
      <w:r>
        <w:br/>
      </w:r>
      <w:r>
        <w:rPr>
          <w:rFonts w:ascii="Times New Roman"/>
          <w:b w:val="false"/>
          <w:i w:val="false"/>
          <w:color w:val="000000"/>
          <w:sz w:val="28"/>
        </w:rPr>
        <w:t>производства 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 репродукция)</w:t>
      </w:r>
      <w:r>
        <w:br/>
      </w:r>
      <w:r>
        <w:rPr>
          <w:rFonts w:ascii="Times New Roman"/>
          <w:b w:val="false"/>
          <w:i w:val="false"/>
          <w:color w:val="000000"/>
          <w:sz w:val="28"/>
        </w:rPr>
        <w:t>использованные на проведение посевных работ, в количестве ____________тонн.</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6548"/>
        <w:gridCol w:w="3102"/>
        <w:gridCol w:w="116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3"/>
          <w:p>
            <w:pPr>
              <w:spacing w:after="20"/>
              <w:ind w:left="20"/>
              <w:jc w:val="both"/>
            </w:pPr>
            <w:r>
              <w:rPr>
                <w:rFonts w:ascii="Times New Roman"/>
                <w:b w:val="false"/>
                <w:i w:val="false"/>
                <w:color w:val="000000"/>
                <w:sz w:val="20"/>
              </w:rPr>
              <w:t>
№</w:t>
            </w:r>
          </w:p>
          <w:bookmarkEnd w:id="263"/>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4"/>
          <w:p>
            <w:pPr>
              <w:spacing w:after="20"/>
              <w:ind w:left="20"/>
              <w:jc w:val="both"/>
            </w:pPr>
            <w:r>
              <w:rPr>
                <w:rFonts w:ascii="Times New Roman"/>
                <w:b w:val="false"/>
                <w:i w:val="false"/>
                <w:color w:val="000000"/>
                <w:sz w:val="20"/>
              </w:rPr>
              <w:t>
1</w:t>
            </w:r>
          </w:p>
          <w:bookmarkEnd w:id="264"/>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5"/>
          <w:p>
            <w:pPr>
              <w:spacing w:after="20"/>
              <w:ind w:left="20"/>
              <w:jc w:val="both"/>
            </w:pPr>
            <w:r>
              <w:rPr>
                <w:rFonts w:ascii="Times New Roman"/>
                <w:b w:val="false"/>
                <w:i w:val="false"/>
                <w:color w:val="000000"/>
                <w:sz w:val="20"/>
              </w:rPr>
              <w:t>
1.</w:t>
            </w:r>
          </w:p>
          <w:bookmarkEnd w:id="265"/>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6"/>
          <w:p>
            <w:pPr>
              <w:spacing w:after="20"/>
              <w:ind w:left="20"/>
              <w:jc w:val="both"/>
            </w:pPr>
            <w:r>
              <w:rPr>
                <w:rFonts w:ascii="Times New Roman"/>
                <w:b w:val="false"/>
                <w:i w:val="false"/>
                <w:color w:val="000000"/>
                <w:sz w:val="20"/>
              </w:rPr>
              <w:t>
2.</w:t>
            </w:r>
          </w:p>
          <w:bookmarkEnd w:id="266"/>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67"/>
          <w:p>
            <w:pPr>
              <w:spacing w:after="20"/>
              <w:ind w:left="20"/>
              <w:jc w:val="both"/>
            </w:pPr>
            <w:r>
              <w:rPr>
                <w:rFonts w:ascii="Times New Roman"/>
                <w:b w:val="false"/>
                <w:i w:val="false"/>
                <w:color w:val="000000"/>
                <w:sz w:val="20"/>
              </w:rPr>
              <w:t>
3.</w:t>
            </w:r>
          </w:p>
          <w:bookmarkEnd w:id="267"/>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68"/>
          <w:p>
            <w:pPr>
              <w:spacing w:after="20"/>
              <w:ind w:left="20"/>
              <w:jc w:val="both"/>
            </w:pPr>
            <w:r>
              <w:rPr>
                <w:rFonts w:ascii="Times New Roman"/>
                <w:b w:val="false"/>
                <w:i w:val="false"/>
                <w:color w:val="000000"/>
                <w:sz w:val="20"/>
              </w:rPr>
              <w:t>
4.</w:t>
            </w:r>
          </w:p>
          <w:bookmarkEnd w:id="268"/>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9"/>
          <w:p>
            <w:pPr>
              <w:spacing w:after="20"/>
              <w:ind w:left="20"/>
              <w:jc w:val="both"/>
            </w:pPr>
            <w:r>
              <w:rPr>
                <w:rFonts w:ascii="Times New Roman"/>
                <w:b w:val="false"/>
                <w:i w:val="false"/>
                <w:color w:val="000000"/>
                <w:sz w:val="20"/>
              </w:rPr>
              <w:t>
5.</w:t>
            </w:r>
          </w:p>
          <w:bookmarkEnd w:id="269"/>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апробации посевов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70"/>
          <w:p>
            <w:pPr>
              <w:spacing w:after="20"/>
              <w:ind w:left="20"/>
              <w:jc w:val="both"/>
            </w:pPr>
            <w:r>
              <w:rPr>
                <w:rFonts w:ascii="Times New Roman"/>
                <w:b w:val="false"/>
                <w:i w:val="false"/>
                <w:color w:val="000000"/>
                <w:sz w:val="20"/>
              </w:rPr>
              <w:t>
6.</w:t>
            </w:r>
          </w:p>
          <w:bookmarkEnd w:id="270"/>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71"/>
          <w:p>
            <w:pPr>
              <w:spacing w:after="20"/>
              <w:ind w:left="20"/>
              <w:jc w:val="both"/>
            </w:pPr>
            <w:r>
              <w:rPr>
                <w:rFonts w:ascii="Times New Roman"/>
                <w:b w:val="false"/>
                <w:i w:val="false"/>
                <w:color w:val="000000"/>
                <w:sz w:val="20"/>
              </w:rPr>
              <w:t>
7.</w:t>
            </w:r>
          </w:p>
          <w:bookmarkEnd w:id="271"/>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поля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2"/>
          <w:p>
            <w:pPr>
              <w:spacing w:after="20"/>
              <w:ind w:left="20"/>
              <w:jc w:val="both"/>
            </w:pPr>
            <w:r>
              <w:rPr>
                <w:rFonts w:ascii="Times New Roman"/>
                <w:b w:val="false"/>
                <w:i w:val="false"/>
                <w:color w:val="000000"/>
                <w:sz w:val="20"/>
              </w:rPr>
              <w:t>
8.</w:t>
            </w:r>
          </w:p>
          <w:bookmarkEnd w:id="272"/>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73"/>
          <w:p>
            <w:pPr>
              <w:spacing w:after="20"/>
              <w:ind w:left="20"/>
              <w:jc w:val="both"/>
            </w:pPr>
            <w:r>
              <w:rPr>
                <w:rFonts w:ascii="Times New Roman"/>
                <w:b w:val="false"/>
                <w:i w:val="false"/>
                <w:color w:val="000000"/>
                <w:sz w:val="20"/>
              </w:rPr>
              <w:t>
9.</w:t>
            </w:r>
          </w:p>
          <w:bookmarkEnd w:id="273"/>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 w:id="274"/>
    <w:p>
      <w:pPr>
        <w:spacing w:after="0"/>
        <w:ind w:left="0"/>
        <w:jc w:val="both"/>
      </w:pPr>
      <w:r>
        <w:rPr>
          <w:rFonts w:ascii="Times New Roman"/>
          <w:b w:val="false"/>
          <w:i w:val="false"/>
          <w:color w:val="000000"/>
          <w:sz w:val="28"/>
        </w:rPr>
        <w:t>
      Примечание:</w:t>
      </w:r>
    </w:p>
    <w:bookmarkEnd w:id="274"/>
    <w:bookmarkStart w:name="z473" w:id="275"/>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275"/>
    <w:bookmarkStart w:name="z474" w:id="276"/>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276"/>
    <w:bookmarkStart w:name="z475" w:id="277"/>
    <w:p>
      <w:pPr>
        <w:spacing w:after="0"/>
        <w:ind w:left="0"/>
        <w:jc w:val="both"/>
      </w:pPr>
      <w:r>
        <w:rPr>
          <w:rFonts w:ascii="Times New Roman"/>
          <w:b w:val="false"/>
          <w:i w:val="false"/>
          <w:color w:val="000000"/>
          <w:sz w:val="28"/>
        </w:rPr>
        <w:t xml:space="preserve">
      *** расшифровка аббревиатур: </w:t>
      </w:r>
    </w:p>
    <w:bookmarkEnd w:id="277"/>
    <w:bookmarkStart w:name="z476" w:id="278"/>
    <w:p>
      <w:pPr>
        <w:spacing w:after="0"/>
        <w:ind w:left="0"/>
        <w:jc w:val="both"/>
      </w:pPr>
      <w:r>
        <w:rPr>
          <w:rFonts w:ascii="Times New Roman"/>
          <w:b w:val="false"/>
          <w:i w:val="false"/>
          <w:color w:val="000000"/>
          <w:sz w:val="28"/>
        </w:rPr>
        <w:t>
      ИИН – индивидуальный идентификационный номер;</w:t>
      </w:r>
    </w:p>
    <w:bookmarkEnd w:id="278"/>
    <w:bookmarkStart w:name="z477" w:id="279"/>
    <w:p>
      <w:pPr>
        <w:spacing w:after="0"/>
        <w:ind w:left="0"/>
        <w:jc w:val="both"/>
      </w:pPr>
      <w:r>
        <w:rPr>
          <w:rFonts w:ascii="Times New Roman"/>
          <w:b w:val="false"/>
          <w:i w:val="false"/>
          <w:color w:val="000000"/>
          <w:sz w:val="28"/>
        </w:rPr>
        <w:t>
      ИИК – индивидуальный идентификационный код;</w:t>
      </w:r>
    </w:p>
    <w:bookmarkEnd w:id="279"/>
    <w:bookmarkStart w:name="z478" w:id="280"/>
    <w:p>
      <w:pPr>
        <w:spacing w:after="0"/>
        <w:ind w:left="0"/>
        <w:jc w:val="both"/>
      </w:pPr>
      <w:r>
        <w:rPr>
          <w:rFonts w:ascii="Times New Roman"/>
          <w:b w:val="false"/>
          <w:i w:val="false"/>
          <w:color w:val="000000"/>
          <w:sz w:val="28"/>
        </w:rPr>
        <w:t>
      БИК – банковский идентификационный код;</w:t>
      </w:r>
    </w:p>
    <w:bookmarkEnd w:id="280"/>
    <w:bookmarkStart w:name="z479" w:id="281"/>
    <w:p>
      <w:pPr>
        <w:spacing w:after="0"/>
        <w:ind w:left="0"/>
        <w:jc w:val="both"/>
      </w:pPr>
      <w:r>
        <w:rPr>
          <w:rFonts w:ascii="Times New Roman"/>
          <w:b w:val="false"/>
          <w:i w:val="false"/>
          <w:color w:val="000000"/>
          <w:sz w:val="28"/>
        </w:rPr>
        <w:t>
      БИН – бизнес-идентификационный номер;</w:t>
      </w:r>
    </w:p>
    <w:bookmarkEnd w:id="281"/>
    <w:bookmarkStart w:name="z480" w:id="282"/>
    <w:p>
      <w:pPr>
        <w:spacing w:after="0"/>
        <w:ind w:left="0"/>
        <w:jc w:val="both"/>
      </w:pPr>
      <w:r>
        <w:rPr>
          <w:rFonts w:ascii="Times New Roman"/>
          <w:b w:val="false"/>
          <w:i w:val="false"/>
          <w:color w:val="000000"/>
          <w:sz w:val="28"/>
        </w:rPr>
        <w:t>
      НДС – налог на добавленную стоимость;</w:t>
      </w:r>
    </w:p>
    <w:bookmarkEnd w:id="282"/>
    <w:bookmarkStart w:name="z481" w:id="283"/>
    <w:p>
      <w:pPr>
        <w:spacing w:after="0"/>
        <w:ind w:left="0"/>
        <w:jc w:val="both"/>
      </w:pPr>
      <w:r>
        <w:rPr>
          <w:rFonts w:ascii="Times New Roman"/>
          <w:b w:val="false"/>
          <w:i w:val="false"/>
          <w:color w:val="000000"/>
          <w:sz w:val="28"/>
        </w:rPr>
        <w:t>
      Кбе – код бенефициара.</w:t>
      </w:r>
    </w:p>
    <w:bookmarkEnd w:id="283"/>
    <w:bookmarkStart w:name="z482" w:id="284"/>
    <w:p>
      <w:pPr>
        <w:spacing w:after="0"/>
        <w:ind w:left="0"/>
        <w:jc w:val="left"/>
      </w:pPr>
      <w:r>
        <w:rPr>
          <w:rFonts w:ascii="Times New Roman"/>
          <w:b/>
          <w:i w:val="false"/>
          <w:color w:val="000000"/>
        </w:rPr>
        <w:t xml:space="preserve"> Расчет причитающихся субсидий*</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01"/>
        <w:gridCol w:w="1001"/>
        <w:gridCol w:w="1001"/>
        <w:gridCol w:w="1280"/>
        <w:gridCol w:w="2672"/>
        <w:gridCol w:w="4344"/>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5"/>
          <w:p>
            <w:pPr>
              <w:spacing w:after="20"/>
              <w:ind w:left="20"/>
              <w:jc w:val="both"/>
            </w:pPr>
            <w:r>
              <w:rPr>
                <w:rFonts w:ascii="Times New Roman"/>
                <w:b w:val="false"/>
                <w:i w:val="false"/>
                <w:color w:val="000000"/>
                <w:sz w:val="20"/>
              </w:rPr>
              <w:t>
№</w:t>
            </w:r>
          </w:p>
          <w:bookmarkEnd w:id="285"/>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семян, тонн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6"/>
          <w:p>
            <w:pPr>
              <w:spacing w:after="20"/>
              <w:ind w:left="20"/>
              <w:jc w:val="both"/>
            </w:pPr>
            <w:r>
              <w:rPr>
                <w:rFonts w:ascii="Times New Roman"/>
                <w:b w:val="false"/>
                <w:i w:val="false"/>
                <w:color w:val="000000"/>
                <w:sz w:val="20"/>
              </w:rPr>
              <w:t>
1</w:t>
            </w:r>
          </w:p>
          <w:bookmarkEnd w:id="286"/>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 w:id="287"/>
    <w:p>
      <w:pPr>
        <w:spacing w:after="0"/>
        <w:ind w:left="0"/>
        <w:jc w:val="both"/>
      </w:pPr>
      <w:r>
        <w:rPr>
          <w:rFonts w:ascii="Times New Roman"/>
          <w:b w:val="false"/>
          <w:i w:val="false"/>
          <w:color w:val="000000"/>
          <w:sz w:val="28"/>
        </w:rPr>
        <w:t>
      Примечание:</w:t>
      </w:r>
    </w:p>
    <w:bookmarkEnd w:id="287"/>
    <w:bookmarkStart w:name="z487" w:id="288"/>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2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8" w:id="289"/>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289"/>
    <w:bookmarkStart w:name="z489" w:id="29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0" w:id="291"/>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1" w:id="292"/>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293"/>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293"/>
    <w:bookmarkStart w:name="z493" w:id="294"/>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4" w:id="29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5" w:id="296"/>
    <w:p>
      <w:pPr>
        <w:spacing w:after="0"/>
        <w:ind w:left="0"/>
        <w:jc w:val="both"/>
      </w:pPr>
      <w:r>
        <w:rPr>
          <w:rFonts w:ascii="Times New Roman"/>
          <w:b w:val="false"/>
          <w:i w:val="false"/>
          <w:color w:val="000000"/>
          <w:sz w:val="28"/>
        </w:rPr>
        <w:t>
      Талон</w:t>
      </w:r>
    </w:p>
    <w:bookmarkEnd w:id="296"/>
    <w:bookmarkStart w:name="z496" w:id="297"/>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297"/>
    <w:bookmarkStart w:name="z497" w:id="298"/>
    <w:p>
      <w:pPr>
        <w:spacing w:after="0"/>
        <w:ind w:left="0"/>
        <w:jc w:val="both"/>
      </w:pPr>
      <w:r>
        <w:rPr>
          <w:rFonts w:ascii="Times New Roman"/>
          <w:b w:val="false"/>
          <w:i w:val="false"/>
          <w:color w:val="000000"/>
          <w:sz w:val="28"/>
        </w:rPr>
        <w:t>
      ________      ___________________________________________________________________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 w:id="299"/>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299"/>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семена первой репродукции</w:t>
      </w:r>
    </w:p>
    <w:bookmarkStart w:name="z502" w:id="30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сельхозтоваропроизводителя)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w:t>
      </w:r>
      <w:r>
        <w:br/>
      </w:r>
      <w:r>
        <w:rPr>
          <w:rFonts w:ascii="Times New Roman"/>
          <w:b w:val="false"/>
          <w:i w:val="false"/>
          <w:color w:val="000000"/>
          <w:sz w:val="28"/>
        </w:rPr>
        <w:t>первой репродукции (далее – семена)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использованных на проведение посевных работ, в количестве ____________тонн.</w:t>
      </w:r>
    </w:p>
    <w:bookmarkEnd w:id="3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92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1"/>
          <w:p>
            <w:pPr>
              <w:spacing w:after="20"/>
              <w:ind w:left="20"/>
              <w:jc w:val="both"/>
            </w:pPr>
            <w:r>
              <w:rPr>
                <w:rFonts w:ascii="Times New Roman"/>
                <w:b w:val="false"/>
                <w:i w:val="false"/>
                <w:color w:val="000000"/>
                <w:sz w:val="20"/>
              </w:rPr>
              <w:t>
№</w:t>
            </w:r>
          </w:p>
          <w:bookmarkEnd w:id="301"/>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2"/>
          <w:p>
            <w:pPr>
              <w:spacing w:after="20"/>
              <w:ind w:left="20"/>
              <w:jc w:val="both"/>
            </w:pPr>
            <w:r>
              <w:rPr>
                <w:rFonts w:ascii="Times New Roman"/>
                <w:b w:val="false"/>
                <w:i w:val="false"/>
                <w:color w:val="000000"/>
                <w:sz w:val="20"/>
              </w:rPr>
              <w:t>
1</w:t>
            </w:r>
          </w:p>
          <w:bookmarkEnd w:id="302"/>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3"/>
          <w:p>
            <w:pPr>
              <w:spacing w:after="20"/>
              <w:ind w:left="20"/>
              <w:jc w:val="both"/>
            </w:pPr>
            <w:r>
              <w:rPr>
                <w:rFonts w:ascii="Times New Roman"/>
                <w:b w:val="false"/>
                <w:i w:val="false"/>
                <w:color w:val="000000"/>
                <w:sz w:val="20"/>
              </w:rPr>
              <w:t>
1.</w:t>
            </w:r>
          </w:p>
          <w:bookmarkEnd w:id="303"/>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04"/>
          <w:p>
            <w:pPr>
              <w:spacing w:after="20"/>
              <w:ind w:left="20"/>
              <w:jc w:val="both"/>
            </w:pPr>
            <w:r>
              <w:rPr>
                <w:rFonts w:ascii="Times New Roman"/>
                <w:b w:val="false"/>
                <w:i w:val="false"/>
                <w:color w:val="000000"/>
                <w:sz w:val="20"/>
              </w:rPr>
              <w:t>
2.</w:t>
            </w:r>
          </w:p>
          <w:bookmarkEnd w:id="304"/>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05"/>
          <w:p>
            <w:pPr>
              <w:spacing w:after="20"/>
              <w:ind w:left="20"/>
              <w:jc w:val="both"/>
            </w:pPr>
            <w:r>
              <w:rPr>
                <w:rFonts w:ascii="Times New Roman"/>
                <w:b w:val="false"/>
                <w:i w:val="false"/>
                <w:color w:val="000000"/>
                <w:sz w:val="20"/>
              </w:rPr>
              <w:t>
3.</w:t>
            </w:r>
          </w:p>
          <w:bookmarkEnd w:id="305"/>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6"/>
          <w:p>
            <w:pPr>
              <w:spacing w:after="20"/>
              <w:ind w:left="20"/>
              <w:jc w:val="both"/>
            </w:pPr>
            <w:r>
              <w:rPr>
                <w:rFonts w:ascii="Times New Roman"/>
                <w:b w:val="false"/>
                <w:i w:val="false"/>
                <w:color w:val="000000"/>
                <w:sz w:val="20"/>
              </w:rPr>
              <w:t>
4.</w:t>
            </w:r>
          </w:p>
          <w:bookmarkEnd w:id="306"/>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07"/>
          <w:p>
            <w:pPr>
              <w:spacing w:after="20"/>
              <w:ind w:left="20"/>
              <w:jc w:val="both"/>
            </w:pPr>
            <w:r>
              <w:rPr>
                <w:rFonts w:ascii="Times New Roman"/>
                <w:b w:val="false"/>
                <w:i w:val="false"/>
                <w:color w:val="000000"/>
                <w:sz w:val="20"/>
              </w:rPr>
              <w:t>
5.</w:t>
            </w:r>
          </w:p>
          <w:bookmarkEnd w:id="307"/>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8"/>
          <w:p>
            <w:pPr>
              <w:spacing w:after="20"/>
              <w:ind w:left="20"/>
              <w:jc w:val="both"/>
            </w:pPr>
            <w:r>
              <w:rPr>
                <w:rFonts w:ascii="Times New Roman"/>
                <w:b w:val="false"/>
                <w:i w:val="false"/>
                <w:color w:val="000000"/>
                <w:sz w:val="20"/>
              </w:rPr>
              <w:t>
6.</w:t>
            </w:r>
          </w:p>
          <w:bookmarkEnd w:id="308"/>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9"/>
          <w:p>
            <w:pPr>
              <w:spacing w:after="20"/>
              <w:ind w:left="20"/>
              <w:jc w:val="both"/>
            </w:pPr>
            <w:r>
              <w:rPr>
                <w:rFonts w:ascii="Times New Roman"/>
                <w:b w:val="false"/>
                <w:i w:val="false"/>
                <w:color w:val="000000"/>
                <w:sz w:val="20"/>
              </w:rPr>
              <w:t>
7.</w:t>
            </w:r>
          </w:p>
          <w:bookmarkEnd w:id="309"/>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семхозом, реализатором или иностранной компанией на приобретение семян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10"/>
          <w:p>
            <w:pPr>
              <w:spacing w:after="20"/>
              <w:ind w:left="20"/>
              <w:jc w:val="both"/>
            </w:pPr>
            <w:r>
              <w:rPr>
                <w:rFonts w:ascii="Times New Roman"/>
                <w:b w:val="false"/>
                <w:i w:val="false"/>
                <w:color w:val="000000"/>
                <w:sz w:val="20"/>
              </w:rPr>
              <w:t>
8.</w:t>
            </w:r>
          </w:p>
          <w:bookmarkEnd w:id="310"/>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311"/>
    <w:p>
      <w:pPr>
        <w:spacing w:after="0"/>
        <w:ind w:left="0"/>
        <w:jc w:val="both"/>
      </w:pPr>
      <w:r>
        <w:rPr>
          <w:rFonts w:ascii="Times New Roman"/>
          <w:b w:val="false"/>
          <w:i w:val="false"/>
          <w:color w:val="000000"/>
          <w:sz w:val="28"/>
        </w:rPr>
        <w:t>
      Примечание:</w:t>
      </w:r>
    </w:p>
    <w:bookmarkEnd w:id="311"/>
    <w:bookmarkStart w:name="z552" w:id="312"/>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312"/>
    <w:bookmarkStart w:name="z553" w:id="313"/>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313"/>
    <w:bookmarkStart w:name="z554" w:id="314"/>
    <w:p>
      <w:pPr>
        <w:spacing w:after="0"/>
        <w:ind w:left="0"/>
        <w:jc w:val="both"/>
      </w:pPr>
      <w:r>
        <w:rPr>
          <w:rFonts w:ascii="Times New Roman"/>
          <w:b w:val="false"/>
          <w:i w:val="false"/>
          <w:color w:val="000000"/>
          <w:sz w:val="28"/>
        </w:rPr>
        <w:t xml:space="preserve">
      *** расшифровка аббревиатур: </w:t>
      </w:r>
    </w:p>
    <w:bookmarkEnd w:id="314"/>
    <w:bookmarkStart w:name="z555" w:id="315"/>
    <w:p>
      <w:pPr>
        <w:spacing w:after="0"/>
        <w:ind w:left="0"/>
        <w:jc w:val="both"/>
      </w:pPr>
      <w:r>
        <w:rPr>
          <w:rFonts w:ascii="Times New Roman"/>
          <w:b w:val="false"/>
          <w:i w:val="false"/>
          <w:color w:val="000000"/>
          <w:sz w:val="28"/>
        </w:rPr>
        <w:t>
      ИИН – индивидуальный идентификационный номер;</w:t>
      </w:r>
    </w:p>
    <w:bookmarkEnd w:id="315"/>
    <w:bookmarkStart w:name="z556" w:id="316"/>
    <w:p>
      <w:pPr>
        <w:spacing w:after="0"/>
        <w:ind w:left="0"/>
        <w:jc w:val="both"/>
      </w:pPr>
      <w:r>
        <w:rPr>
          <w:rFonts w:ascii="Times New Roman"/>
          <w:b w:val="false"/>
          <w:i w:val="false"/>
          <w:color w:val="000000"/>
          <w:sz w:val="28"/>
        </w:rPr>
        <w:t>
      ИИК – индивидуальный идентификационный код;</w:t>
      </w:r>
    </w:p>
    <w:bookmarkEnd w:id="316"/>
    <w:bookmarkStart w:name="z557" w:id="317"/>
    <w:p>
      <w:pPr>
        <w:spacing w:after="0"/>
        <w:ind w:left="0"/>
        <w:jc w:val="both"/>
      </w:pPr>
      <w:r>
        <w:rPr>
          <w:rFonts w:ascii="Times New Roman"/>
          <w:b w:val="false"/>
          <w:i w:val="false"/>
          <w:color w:val="000000"/>
          <w:sz w:val="28"/>
        </w:rPr>
        <w:t>
      БИК – банковский идентификационный код;</w:t>
      </w:r>
    </w:p>
    <w:bookmarkEnd w:id="317"/>
    <w:bookmarkStart w:name="z558" w:id="318"/>
    <w:p>
      <w:pPr>
        <w:spacing w:after="0"/>
        <w:ind w:left="0"/>
        <w:jc w:val="both"/>
      </w:pPr>
      <w:r>
        <w:rPr>
          <w:rFonts w:ascii="Times New Roman"/>
          <w:b w:val="false"/>
          <w:i w:val="false"/>
          <w:color w:val="000000"/>
          <w:sz w:val="28"/>
        </w:rPr>
        <w:t>
      БИН – бизнес-идентификационный номер;</w:t>
      </w:r>
    </w:p>
    <w:bookmarkEnd w:id="318"/>
    <w:bookmarkStart w:name="z559" w:id="319"/>
    <w:p>
      <w:pPr>
        <w:spacing w:after="0"/>
        <w:ind w:left="0"/>
        <w:jc w:val="both"/>
      </w:pPr>
      <w:r>
        <w:rPr>
          <w:rFonts w:ascii="Times New Roman"/>
          <w:b w:val="false"/>
          <w:i w:val="false"/>
          <w:color w:val="000000"/>
          <w:sz w:val="28"/>
        </w:rPr>
        <w:t>
      НДС – налог на добавленную стоимость;</w:t>
      </w:r>
    </w:p>
    <w:bookmarkEnd w:id="319"/>
    <w:bookmarkStart w:name="z560" w:id="320"/>
    <w:p>
      <w:pPr>
        <w:spacing w:after="0"/>
        <w:ind w:left="0"/>
        <w:jc w:val="both"/>
      </w:pPr>
      <w:r>
        <w:rPr>
          <w:rFonts w:ascii="Times New Roman"/>
          <w:b w:val="false"/>
          <w:i w:val="false"/>
          <w:color w:val="000000"/>
          <w:sz w:val="28"/>
        </w:rPr>
        <w:t>
      Кбе – код бенефициара;</w:t>
      </w:r>
    </w:p>
    <w:bookmarkEnd w:id="320"/>
    <w:bookmarkStart w:name="z561" w:id="321"/>
    <w:p>
      <w:pPr>
        <w:spacing w:after="0"/>
        <w:ind w:left="0"/>
        <w:jc w:val="both"/>
      </w:pPr>
      <w:r>
        <w:rPr>
          <w:rFonts w:ascii="Times New Roman"/>
          <w:b w:val="false"/>
          <w:i w:val="false"/>
          <w:color w:val="000000"/>
          <w:sz w:val="28"/>
        </w:rPr>
        <w:t>
      **** сведения, указанные в строке 8 таблицы, заполняются при приобретении семян хлопчатника, за исключением импортируемых семян хлопчатника.</w:t>
      </w:r>
    </w:p>
    <w:bookmarkEnd w:id="321"/>
    <w:bookmarkStart w:name="z562" w:id="322"/>
    <w:p>
      <w:pPr>
        <w:spacing w:after="0"/>
        <w:ind w:left="0"/>
        <w:jc w:val="left"/>
      </w:pPr>
      <w:r>
        <w:rPr>
          <w:rFonts w:ascii="Times New Roman"/>
          <w:b/>
          <w:i w:val="false"/>
          <w:color w:val="000000"/>
        </w:rPr>
        <w:t xml:space="preserve"> Расчет причитающихся субсидий*</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822"/>
        <w:gridCol w:w="822"/>
        <w:gridCol w:w="1051"/>
        <w:gridCol w:w="2196"/>
        <w:gridCol w:w="2196"/>
        <w:gridCol w:w="356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3"/>
          <w:p>
            <w:pPr>
              <w:spacing w:after="20"/>
              <w:ind w:left="20"/>
              <w:jc w:val="both"/>
            </w:pPr>
            <w:r>
              <w:rPr>
                <w:rFonts w:ascii="Times New Roman"/>
                <w:b w:val="false"/>
                <w:i w:val="false"/>
                <w:color w:val="000000"/>
                <w:sz w:val="20"/>
              </w:rPr>
              <w:t>
№</w:t>
            </w:r>
          </w:p>
          <w:bookmarkEnd w:id="323"/>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4"/>
          <w:p>
            <w:pPr>
              <w:spacing w:after="20"/>
              <w:ind w:left="20"/>
              <w:jc w:val="both"/>
            </w:pPr>
            <w:r>
              <w:rPr>
                <w:rFonts w:ascii="Times New Roman"/>
                <w:b w:val="false"/>
                <w:i w:val="false"/>
                <w:color w:val="000000"/>
                <w:sz w:val="20"/>
              </w:rPr>
              <w:t>
1</w:t>
            </w:r>
          </w:p>
          <w:bookmarkEnd w:id="324"/>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325"/>
    <w:p>
      <w:pPr>
        <w:spacing w:after="0"/>
        <w:ind w:left="0"/>
        <w:jc w:val="both"/>
      </w:pPr>
      <w:r>
        <w:rPr>
          <w:rFonts w:ascii="Times New Roman"/>
          <w:b w:val="false"/>
          <w:i w:val="false"/>
          <w:color w:val="000000"/>
          <w:sz w:val="28"/>
        </w:rPr>
        <w:t>
      Примечание:</w:t>
      </w:r>
    </w:p>
    <w:bookmarkEnd w:id="325"/>
    <w:bookmarkStart w:name="z567" w:id="326"/>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8" w:id="32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327"/>
    <w:bookmarkStart w:name="z569" w:id="32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0" w:id="329"/>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1" w:id="330"/>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2" w:id="331"/>
    <w:p>
      <w:pPr>
        <w:spacing w:after="0"/>
        <w:ind w:left="0"/>
        <w:jc w:val="both"/>
      </w:pPr>
      <w:r>
        <w:rPr>
          <w:rFonts w:ascii="Times New Roman"/>
          <w:b w:val="false"/>
          <w:i w:val="false"/>
          <w:color w:val="000000"/>
          <w:sz w:val="28"/>
        </w:rPr>
        <w:t>
      Заявка принята к рассмотрению "___" ________ 20__ года</w:t>
      </w:r>
      <w:r>
        <w:br/>
      </w:r>
      <w:r>
        <w:rPr>
          <w:rFonts w:ascii="Times New Roman"/>
          <w:b w:val="false"/>
          <w:i w:val="false"/>
          <w:color w:val="000000"/>
          <w:sz w:val="28"/>
        </w:rPr>
        <w:t>и зарегистрирована за № ________________</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331"/>
    <w:bookmarkStart w:name="z573" w:id="3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332"/>
    <w:bookmarkStart w:name="z574" w:id="333"/>
    <w:p>
      <w:pPr>
        <w:spacing w:after="0"/>
        <w:ind w:left="0"/>
        <w:jc w:val="both"/>
      </w:pPr>
      <w:r>
        <w:rPr>
          <w:rFonts w:ascii="Times New Roman"/>
          <w:b w:val="false"/>
          <w:i w:val="false"/>
          <w:color w:val="000000"/>
          <w:sz w:val="28"/>
        </w:rPr>
        <w:t>
      Талон</w:t>
      </w:r>
    </w:p>
    <w:bookmarkEnd w:id="333"/>
    <w:bookmarkStart w:name="z575" w:id="334"/>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334"/>
    <w:bookmarkStart w:name="z576" w:id="335"/>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336"/>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336"/>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семена</w:t>
      </w:r>
      <w:r>
        <w:br/>
      </w:r>
      <w:r>
        <w:rPr>
          <w:rFonts w:ascii="Times New Roman"/>
          <w:b/>
          <w:i w:val="false"/>
          <w:color w:val="000000"/>
          <w:sz w:val="28"/>
        </w:rPr>
        <w:t xml:space="preserve">                               гибридов первого поколения</w:t>
      </w:r>
    </w:p>
    <w:bookmarkStart w:name="z581" w:id="337"/>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сельхозтоваропроизводителя)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w:t>
      </w:r>
      <w:r>
        <w:br/>
      </w:r>
      <w:r>
        <w:rPr>
          <w:rFonts w:ascii="Times New Roman"/>
          <w:b w:val="false"/>
          <w:i w:val="false"/>
          <w:color w:val="000000"/>
          <w:sz w:val="28"/>
        </w:rPr>
        <w:t>гибридов первого поколения (далее – семена)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гибрид)</w:t>
      </w:r>
      <w:r>
        <w:br/>
      </w:r>
      <w:r>
        <w:rPr>
          <w:rFonts w:ascii="Times New Roman"/>
          <w:b w:val="false"/>
          <w:i w:val="false"/>
          <w:color w:val="000000"/>
          <w:sz w:val="28"/>
        </w:rPr>
        <w:t>использованных на проведение посевных работ, в количестве ____________тонн.</w:t>
      </w:r>
    </w:p>
    <w:bookmarkEnd w:id="3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92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38"/>
          <w:p>
            <w:pPr>
              <w:spacing w:after="20"/>
              <w:ind w:left="20"/>
              <w:jc w:val="both"/>
            </w:pPr>
            <w:r>
              <w:rPr>
                <w:rFonts w:ascii="Times New Roman"/>
                <w:b w:val="false"/>
                <w:i w:val="false"/>
                <w:color w:val="000000"/>
                <w:sz w:val="20"/>
              </w:rPr>
              <w:t>
№</w:t>
            </w:r>
          </w:p>
          <w:bookmarkEnd w:id="338"/>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39"/>
          <w:p>
            <w:pPr>
              <w:spacing w:after="20"/>
              <w:ind w:left="20"/>
              <w:jc w:val="both"/>
            </w:pPr>
            <w:r>
              <w:rPr>
                <w:rFonts w:ascii="Times New Roman"/>
                <w:b w:val="false"/>
                <w:i w:val="false"/>
                <w:color w:val="000000"/>
                <w:sz w:val="20"/>
              </w:rPr>
              <w:t>
1</w:t>
            </w:r>
          </w:p>
          <w:bookmarkEnd w:id="339"/>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0"/>
          <w:p>
            <w:pPr>
              <w:spacing w:after="20"/>
              <w:ind w:left="20"/>
              <w:jc w:val="both"/>
            </w:pPr>
            <w:r>
              <w:rPr>
                <w:rFonts w:ascii="Times New Roman"/>
                <w:b w:val="false"/>
                <w:i w:val="false"/>
                <w:color w:val="000000"/>
                <w:sz w:val="20"/>
              </w:rPr>
              <w:t>
1.</w:t>
            </w:r>
          </w:p>
          <w:bookmarkEnd w:id="340"/>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41"/>
          <w:p>
            <w:pPr>
              <w:spacing w:after="20"/>
              <w:ind w:left="20"/>
              <w:jc w:val="both"/>
            </w:pPr>
            <w:r>
              <w:rPr>
                <w:rFonts w:ascii="Times New Roman"/>
                <w:b w:val="false"/>
                <w:i w:val="false"/>
                <w:color w:val="000000"/>
                <w:sz w:val="20"/>
              </w:rPr>
              <w:t>
2.</w:t>
            </w:r>
          </w:p>
          <w:bookmarkEnd w:id="341"/>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42"/>
          <w:p>
            <w:pPr>
              <w:spacing w:after="20"/>
              <w:ind w:left="20"/>
              <w:jc w:val="both"/>
            </w:pPr>
            <w:r>
              <w:rPr>
                <w:rFonts w:ascii="Times New Roman"/>
                <w:b w:val="false"/>
                <w:i w:val="false"/>
                <w:color w:val="000000"/>
                <w:sz w:val="20"/>
              </w:rPr>
              <w:t>
3.</w:t>
            </w:r>
          </w:p>
          <w:bookmarkEnd w:id="342"/>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43"/>
          <w:p>
            <w:pPr>
              <w:spacing w:after="20"/>
              <w:ind w:left="20"/>
              <w:jc w:val="both"/>
            </w:pPr>
            <w:r>
              <w:rPr>
                <w:rFonts w:ascii="Times New Roman"/>
                <w:b w:val="false"/>
                <w:i w:val="false"/>
                <w:color w:val="000000"/>
                <w:sz w:val="20"/>
              </w:rPr>
              <w:t>
4.</w:t>
            </w:r>
          </w:p>
          <w:bookmarkEnd w:id="343"/>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44"/>
          <w:p>
            <w:pPr>
              <w:spacing w:after="20"/>
              <w:ind w:left="20"/>
              <w:jc w:val="both"/>
            </w:pPr>
            <w:r>
              <w:rPr>
                <w:rFonts w:ascii="Times New Roman"/>
                <w:b w:val="false"/>
                <w:i w:val="false"/>
                <w:color w:val="000000"/>
                <w:sz w:val="20"/>
              </w:rPr>
              <w:t>
5.</w:t>
            </w:r>
          </w:p>
          <w:bookmarkEnd w:id="344"/>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5"/>
          <w:p>
            <w:pPr>
              <w:spacing w:after="20"/>
              <w:ind w:left="20"/>
              <w:jc w:val="both"/>
            </w:pPr>
            <w:r>
              <w:rPr>
                <w:rFonts w:ascii="Times New Roman"/>
                <w:b w:val="false"/>
                <w:i w:val="false"/>
                <w:color w:val="000000"/>
                <w:sz w:val="20"/>
              </w:rPr>
              <w:t>
6.</w:t>
            </w:r>
          </w:p>
          <w:bookmarkEnd w:id="345"/>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46"/>
          <w:p>
            <w:pPr>
              <w:spacing w:after="20"/>
              <w:ind w:left="20"/>
              <w:jc w:val="both"/>
            </w:pPr>
            <w:r>
              <w:rPr>
                <w:rFonts w:ascii="Times New Roman"/>
                <w:b w:val="false"/>
                <w:i w:val="false"/>
                <w:color w:val="000000"/>
                <w:sz w:val="20"/>
              </w:rPr>
              <w:t>
7.</w:t>
            </w:r>
          </w:p>
          <w:bookmarkEnd w:id="346"/>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семхозом, реализатором или иностранной компанией на приобретение семян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47"/>
          <w:p>
            <w:pPr>
              <w:spacing w:after="20"/>
              <w:ind w:left="20"/>
              <w:jc w:val="both"/>
            </w:pPr>
            <w:r>
              <w:rPr>
                <w:rFonts w:ascii="Times New Roman"/>
                <w:b w:val="false"/>
                <w:i w:val="false"/>
                <w:color w:val="000000"/>
                <w:sz w:val="20"/>
              </w:rPr>
              <w:t>
8.</w:t>
            </w:r>
          </w:p>
          <w:bookmarkEnd w:id="347"/>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договору на </w:t>
            </w:r>
            <w:r>
              <w:br/>
            </w:r>
            <w:r>
              <w:rPr>
                <w:rFonts w:ascii="Times New Roman"/>
                <w:b w:val="false"/>
                <w:i w:val="false"/>
                <w:color w:val="000000"/>
                <w:sz w:val="20"/>
              </w:rPr>
              <w:t>
подработку семян хлопчатника химическим методом****</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348"/>
    <w:p>
      <w:pPr>
        <w:spacing w:after="0"/>
        <w:ind w:left="0"/>
        <w:jc w:val="both"/>
      </w:pPr>
      <w:r>
        <w:rPr>
          <w:rFonts w:ascii="Times New Roman"/>
          <w:b w:val="false"/>
          <w:i w:val="false"/>
          <w:color w:val="000000"/>
          <w:sz w:val="28"/>
        </w:rPr>
        <w:t>
      Примечание:</w:t>
      </w:r>
    </w:p>
    <w:bookmarkEnd w:id="348"/>
    <w:bookmarkStart w:name="z631" w:id="349"/>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349"/>
    <w:bookmarkStart w:name="z632" w:id="350"/>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350"/>
    <w:bookmarkStart w:name="z633" w:id="351"/>
    <w:p>
      <w:pPr>
        <w:spacing w:after="0"/>
        <w:ind w:left="0"/>
        <w:jc w:val="both"/>
      </w:pPr>
      <w:r>
        <w:rPr>
          <w:rFonts w:ascii="Times New Roman"/>
          <w:b w:val="false"/>
          <w:i w:val="false"/>
          <w:color w:val="000000"/>
          <w:sz w:val="28"/>
        </w:rPr>
        <w:t xml:space="preserve">
      *** расшифровка аббревиатур: </w:t>
      </w:r>
    </w:p>
    <w:bookmarkEnd w:id="351"/>
    <w:bookmarkStart w:name="z634" w:id="352"/>
    <w:p>
      <w:pPr>
        <w:spacing w:after="0"/>
        <w:ind w:left="0"/>
        <w:jc w:val="both"/>
      </w:pPr>
      <w:r>
        <w:rPr>
          <w:rFonts w:ascii="Times New Roman"/>
          <w:b w:val="false"/>
          <w:i w:val="false"/>
          <w:color w:val="000000"/>
          <w:sz w:val="28"/>
        </w:rPr>
        <w:t>
      ИИН – индивидуальный идентификационный номер;</w:t>
      </w:r>
    </w:p>
    <w:bookmarkEnd w:id="352"/>
    <w:bookmarkStart w:name="z635" w:id="353"/>
    <w:p>
      <w:pPr>
        <w:spacing w:after="0"/>
        <w:ind w:left="0"/>
        <w:jc w:val="both"/>
      </w:pPr>
      <w:r>
        <w:rPr>
          <w:rFonts w:ascii="Times New Roman"/>
          <w:b w:val="false"/>
          <w:i w:val="false"/>
          <w:color w:val="000000"/>
          <w:sz w:val="28"/>
        </w:rPr>
        <w:t>
      ИИК – индивидуальный идентификационный код;</w:t>
      </w:r>
    </w:p>
    <w:bookmarkEnd w:id="353"/>
    <w:bookmarkStart w:name="z636" w:id="354"/>
    <w:p>
      <w:pPr>
        <w:spacing w:after="0"/>
        <w:ind w:left="0"/>
        <w:jc w:val="both"/>
      </w:pPr>
      <w:r>
        <w:rPr>
          <w:rFonts w:ascii="Times New Roman"/>
          <w:b w:val="false"/>
          <w:i w:val="false"/>
          <w:color w:val="000000"/>
          <w:sz w:val="28"/>
        </w:rPr>
        <w:t>
      БИК – банковский идентификационный код;</w:t>
      </w:r>
    </w:p>
    <w:bookmarkEnd w:id="354"/>
    <w:bookmarkStart w:name="z637" w:id="355"/>
    <w:p>
      <w:pPr>
        <w:spacing w:after="0"/>
        <w:ind w:left="0"/>
        <w:jc w:val="both"/>
      </w:pPr>
      <w:r>
        <w:rPr>
          <w:rFonts w:ascii="Times New Roman"/>
          <w:b w:val="false"/>
          <w:i w:val="false"/>
          <w:color w:val="000000"/>
          <w:sz w:val="28"/>
        </w:rPr>
        <w:t>
      БИН – бизнес-идентификационный номер;</w:t>
      </w:r>
    </w:p>
    <w:bookmarkEnd w:id="355"/>
    <w:bookmarkStart w:name="z638" w:id="356"/>
    <w:p>
      <w:pPr>
        <w:spacing w:after="0"/>
        <w:ind w:left="0"/>
        <w:jc w:val="both"/>
      </w:pPr>
      <w:r>
        <w:rPr>
          <w:rFonts w:ascii="Times New Roman"/>
          <w:b w:val="false"/>
          <w:i w:val="false"/>
          <w:color w:val="000000"/>
          <w:sz w:val="28"/>
        </w:rPr>
        <w:t>
      НДС – налог на добавленную стоимость;</w:t>
      </w:r>
    </w:p>
    <w:bookmarkEnd w:id="356"/>
    <w:bookmarkStart w:name="z639" w:id="357"/>
    <w:p>
      <w:pPr>
        <w:spacing w:after="0"/>
        <w:ind w:left="0"/>
        <w:jc w:val="both"/>
      </w:pPr>
      <w:r>
        <w:rPr>
          <w:rFonts w:ascii="Times New Roman"/>
          <w:b w:val="false"/>
          <w:i w:val="false"/>
          <w:color w:val="000000"/>
          <w:sz w:val="28"/>
        </w:rPr>
        <w:t>
      Кбе – код бенефициара;</w:t>
      </w:r>
    </w:p>
    <w:bookmarkEnd w:id="357"/>
    <w:bookmarkStart w:name="z640" w:id="358"/>
    <w:p>
      <w:pPr>
        <w:spacing w:after="0"/>
        <w:ind w:left="0"/>
        <w:jc w:val="both"/>
      </w:pPr>
      <w:r>
        <w:rPr>
          <w:rFonts w:ascii="Times New Roman"/>
          <w:b w:val="false"/>
          <w:i w:val="false"/>
          <w:color w:val="000000"/>
          <w:sz w:val="28"/>
        </w:rPr>
        <w:t>
      **** сведения, указанные в строке 8 таблицы, заполняются при приобретении семян хлопчатника, за исключением импортируемых семян хлопчатника.</w:t>
      </w:r>
    </w:p>
    <w:bookmarkEnd w:id="358"/>
    <w:bookmarkStart w:name="z641" w:id="359"/>
    <w:p>
      <w:pPr>
        <w:spacing w:after="0"/>
        <w:ind w:left="0"/>
        <w:jc w:val="left"/>
      </w:pPr>
      <w:r>
        <w:rPr>
          <w:rFonts w:ascii="Times New Roman"/>
          <w:b/>
          <w:i w:val="false"/>
          <w:color w:val="000000"/>
        </w:rPr>
        <w:t xml:space="preserve"> Расчет причитающихся субсидий*</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822"/>
        <w:gridCol w:w="822"/>
        <w:gridCol w:w="1051"/>
        <w:gridCol w:w="2196"/>
        <w:gridCol w:w="2196"/>
        <w:gridCol w:w="356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60"/>
          <w:p>
            <w:pPr>
              <w:spacing w:after="20"/>
              <w:ind w:left="20"/>
              <w:jc w:val="both"/>
            </w:pPr>
            <w:r>
              <w:rPr>
                <w:rFonts w:ascii="Times New Roman"/>
                <w:b w:val="false"/>
                <w:i w:val="false"/>
                <w:color w:val="000000"/>
                <w:sz w:val="20"/>
              </w:rPr>
              <w:t>
№</w:t>
            </w:r>
          </w:p>
          <w:bookmarkEnd w:id="360"/>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гибрида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61"/>
          <w:p>
            <w:pPr>
              <w:spacing w:after="20"/>
              <w:ind w:left="20"/>
              <w:jc w:val="both"/>
            </w:pPr>
            <w:r>
              <w:rPr>
                <w:rFonts w:ascii="Times New Roman"/>
                <w:b w:val="false"/>
                <w:i w:val="false"/>
                <w:color w:val="000000"/>
                <w:sz w:val="20"/>
              </w:rPr>
              <w:t>
1</w:t>
            </w:r>
          </w:p>
          <w:bookmarkEnd w:id="361"/>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5" w:id="362"/>
    <w:p>
      <w:pPr>
        <w:spacing w:after="0"/>
        <w:ind w:left="0"/>
        <w:jc w:val="both"/>
      </w:pPr>
      <w:r>
        <w:rPr>
          <w:rFonts w:ascii="Times New Roman"/>
          <w:b w:val="false"/>
          <w:i w:val="false"/>
          <w:color w:val="000000"/>
          <w:sz w:val="28"/>
        </w:rPr>
        <w:t>
      Примечание:</w:t>
      </w:r>
    </w:p>
    <w:bookmarkEnd w:id="362"/>
    <w:bookmarkStart w:name="z646" w:id="363"/>
    <w:p>
      <w:pPr>
        <w:spacing w:after="0"/>
        <w:ind w:left="0"/>
        <w:jc w:val="both"/>
      </w:pPr>
      <w:r>
        <w:rPr>
          <w:rFonts w:ascii="Times New Roman"/>
          <w:b w:val="false"/>
          <w:i w:val="false"/>
          <w:color w:val="000000"/>
          <w:sz w:val="28"/>
        </w:rPr>
        <w:t>
      *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w:t>
      </w:r>
    </w:p>
    <w:bookmarkEnd w:id="3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7" w:id="36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364"/>
    <w:bookmarkStart w:name="z648" w:id="36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3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9" w:id="366"/>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3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367"/>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1" w:id="368"/>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368"/>
    <w:bookmarkStart w:name="z652" w:id="369"/>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3" w:id="3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4" w:id="371"/>
    <w:p>
      <w:pPr>
        <w:spacing w:after="0"/>
        <w:ind w:left="0"/>
        <w:jc w:val="both"/>
      </w:pPr>
      <w:r>
        <w:rPr>
          <w:rFonts w:ascii="Times New Roman"/>
          <w:b w:val="false"/>
          <w:i w:val="false"/>
          <w:color w:val="000000"/>
          <w:sz w:val="28"/>
        </w:rPr>
        <w:t>
      Талон</w:t>
      </w:r>
    </w:p>
    <w:bookmarkEnd w:id="3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5" w:id="372"/>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3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6" w:id="373"/>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9" w:id="374"/>
    <w:p>
      <w:pPr>
        <w:spacing w:after="0"/>
        <w:ind w:left="0"/>
        <w:jc w:val="both"/>
      </w:pPr>
      <w:r>
        <w:rPr>
          <w:rFonts w:ascii="Times New Roman"/>
          <w:b w:val="false"/>
          <w:i w:val="false"/>
          <w:color w:val="000000"/>
          <w:sz w:val="28"/>
        </w:rPr>
        <w:t>
      Отделу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374"/>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элитные саженцы</w:t>
      </w:r>
      <w:r>
        <w:br/>
      </w:r>
      <w:r>
        <w:rPr>
          <w:rFonts w:ascii="Times New Roman"/>
          <w:b/>
          <w:i w:val="false"/>
          <w:color w:val="000000"/>
          <w:sz w:val="28"/>
        </w:rPr>
        <w:t xml:space="preserve">                         плодово-ягодных культур и винограда</w:t>
      </w:r>
    </w:p>
    <w:bookmarkStart w:name="z661" w:id="375"/>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сельхозтоваропроизводителя)</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w:t>
      </w:r>
      <w:r>
        <w:br/>
      </w:r>
      <w:r>
        <w:rPr>
          <w:rFonts w:ascii="Times New Roman"/>
          <w:b w:val="false"/>
          <w:i w:val="false"/>
          <w:color w:val="000000"/>
          <w:sz w:val="28"/>
        </w:rPr>
        <w:t>саженцев плодово-ягодных культур и винограда (далее – элитные саженцы)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____________штук.</w:t>
      </w:r>
    </w:p>
    <w:bookmarkEnd w:id="3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92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6"/>
          <w:p>
            <w:pPr>
              <w:spacing w:after="20"/>
              <w:ind w:left="20"/>
              <w:jc w:val="both"/>
            </w:pPr>
            <w:r>
              <w:rPr>
                <w:rFonts w:ascii="Times New Roman"/>
                <w:b w:val="false"/>
                <w:i w:val="false"/>
                <w:color w:val="000000"/>
                <w:sz w:val="20"/>
              </w:rPr>
              <w:t>
№</w:t>
            </w:r>
          </w:p>
          <w:bookmarkEnd w:id="376"/>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77"/>
          <w:p>
            <w:pPr>
              <w:spacing w:after="20"/>
              <w:ind w:left="20"/>
              <w:jc w:val="both"/>
            </w:pPr>
            <w:r>
              <w:rPr>
                <w:rFonts w:ascii="Times New Roman"/>
                <w:b w:val="false"/>
                <w:i w:val="false"/>
                <w:color w:val="000000"/>
                <w:sz w:val="20"/>
              </w:rPr>
              <w:t>
1</w:t>
            </w:r>
          </w:p>
          <w:bookmarkEnd w:id="377"/>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8"/>
          <w:p>
            <w:pPr>
              <w:spacing w:after="20"/>
              <w:ind w:left="20"/>
              <w:jc w:val="both"/>
            </w:pPr>
            <w:r>
              <w:rPr>
                <w:rFonts w:ascii="Times New Roman"/>
                <w:b w:val="false"/>
                <w:i w:val="false"/>
                <w:color w:val="000000"/>
                <w:sz w:val="20"/>
              </w:rPr>
              <w:t>
1.</w:t>
            </w:r>
          </w:p>
          <w:bookmarkEnd w:id="378"/>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79"/>
          <w:p>
            <w:pPr>
              <w:spacing w:after="20"/>
              <w:ind w:left="20"/>
              <w:jc w:val="both"/>
            </w:pPr>
            <w:r>
              <w:rPr>
                <w:rFonts w:ascii="Times New Roman"/>
                <w:b w:val="false"/>
                <w:i w:val="false"/>
                <w:color w:val="000000"/>
                <w:sz w:val="20"/>
              </w:rPr>
              <w:t>
2.</w:t>
            </w:r>
          </w:p>
          <w:bookmarkEnd w:id="379"/>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80"/>
          <w:p>
            <w:pPr>
              <w:spacing w:after="20"/>
              <w:ind w:left="20"/>
              <w:jc w:val="both"/>
            </w:pPr>
            <w:r>
              <w:rPr>
                <w:rFonts w:ascii="Times New Roman"/>
                <w:b w:val="false"/>
                <w:i w:val="false"/>
                <w:color w:val="000000"/>
                <w:sz w:val="20"/>
              </w:rPr>
              <w:t>
3.</w:t>
            </w:r>
          </w:p>
          <w:bookmarkEnd w:id="380"/>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81"/>
          <w:p>
            <w:pPr>
              <w:spacing w:after="20"/>
              <w:ind w:left="20"/>
              <w:jc w:val="both"/>
            </w:pPr>
            <w:r>
              <w:rPr>
                <w:rFonts w:ascii="Times New Roman"/>
                <w:b w:val="false"/>
                <w:i w:val="false"/>
                <w:color w:val="000000"/>
                <w:sz w:val="20"/>
              </w:rPr>
              <w:t>
4.</w:t>
            </w:r>
          </w:p>
          <w:bookmarkEnd w:id="381"/>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82"/>
          <w:p>
            <w:pPr>
              <w:spacing w:after="20"/>
              <w:ind w:left="20"/>
              <w:jc w:val="both"/>
            </w:pPr>
            <w:r>
              <w:rPr>
                <w:rFonts w:ascii="Times New Roman"/>
                <w:b w:val="false"/>
                <w:i w:val="false"/>
                <w:color w:val="000000"/>
                <w:sz w:val="20"/>
              </w:rPr>
              <w:t>
5.</w:t>
            </w:r>
          </w:p>
          <w:bookmarkEnd w:id="382"/>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элитные саженцы, накладные на отгрузку элитных саженцев</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элитных саженцев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элитных саженцев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ИИК***продавца элитных саженцев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83"/>
          <w:p>
            <w:pPr>
              <w:spacing w:after="20"/>
              <w:ind w:left="20"/>
              <w:jc w:val="both"/>
            </w:pPr>
            <w:r>
              <w:rPr>
                <w:rFonts w:ascii="Times New Roman"/>
                <w:b w:val="false"/>
                <w:i w:val="false"/>
                <w:color w:val="000000"/>
                <w:sz w:val="20"/>
              </w:rPr>
              <w:t>
6.</w:t>
            </w:r>
          </w:p>
          <w:bookmarkEnd w:id="383"/>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качества элитных саженцев</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2" w:id="384"/>
    <w:p>
      <w:pPr>
        <w:spacing w:after="0"/>
        <w:ind w:left="0"/>
        <w:jc w:val="both"/>
      </w:pPr>
      <w:r>
        <w:rPr>
          <w:rFonts w:ascii="Times New Roman"/>
          <w:b w:val="false"/>
          <w:i w:val="false"/>
          <w:color w:val="000000"/>
          <w:sz w:val="28"/>
        </w:rPr>
        <w:t>
      Примечание:</w:t>
      </w:r>
    </w:p>
    <w:bookmarkEnd w:id="384"/>
    <w:bookmarkStart w:name="z703" w:id="385"/>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385"/>
    <w:bookmarkStart w:name="z704" w:id="386"/>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386"/>
    <w:bookmarkStart w:name="z705" w:id="387"/>
    <w:p>
      <w:pPr>
        <w:spacing w:after="0"/>
        <w:ind w:left="0"/>
        <w:jc w:val="both"/>
      </w:pPr>
      <w:r>
        <w:rPr>
          <w:rFonts w:ascii="Times New Roman"/>
          <w:b w:val="false"/>
          <w:i w:val="false"/>
          <w:color w:val="000000"/>
          <w:sz w:val="28"/>
        </w:rPr>
        <w:t xml:space="preserve">
      *** расшифровка аббревиатур: </w:t>
      </w:r>
    </w:p>
    <w:bookmarkEnd w:id="387"/>
    <w:bookmarkStart w:name="z706" w:id="388"/>
    <w:p>
      <w:pPr>
        <w:spacing w:after="0"/>
        <w:ind w:left="0"/>
        <w:jc w:val="both"/>
      </w:pPr>
      <w:r>
        <w:rPr>
          <w:rFonts w:ascii="Times New Roman"/>
          <w:b w:val="false"/>
          <w:i w:val="false"/>
          <w:color w:val="000000"/>
          <w:sz w:val="28"/>
        </w:rPr>
        <w:t>
      ИИН – индивидуальный идентификационный номер;</w:t>
      </w:r>
    </w:p>
    <w:bookmarkEnd w:id="388"/>
    <w:bookmarkStart w:name="z707" w:id="389"/>
    <w:p>
      <w:pPr>
        <w:spacing w:after="0"/>
        <w:ind w:left="0"/>
        <w:jc w:val="both"/>
      </w:pPr>
      <w:r>
        <w:rPr>
          <w:rFonts w:ascii="Times New Roman"/>
          <w:b w:val="false"/>
          <w:i w:val="false"/>
          <w:color w:val="000000"/>
          <w:sz w:val="28"/>
        </w:rPr>
        <w:t>
      ИИК – индивидуальный идентификационный код;</w:t>
      </w:r>
    </w:p>
    <w:bookmarkEnd w:id="389"/>
    <w:bookmarkStart w:name="z708" w:id="390"/>
    <w:p>
      <w:pPr>
        <w:spacing w:after="0"/>
        <w:ind w:left="0"/>
        <w:jc w:val="both"/>
      </w:pPr>
      <w:r>
        <w:rPr>
          <w:rFonts w:ascii="Times New Roman"/>
          <w:b w:val="false"/>
          <w:i w:val="false"/>
          <w:color w:val="000000"/>
          <w:sz w:val="28"/>
        </w:rPr>
        <w:t>
      БИК – банковский идентификационный код;</w:t>
      </w:r>
    </w:p>
    <w:bookmarkEnd w:id="390"/>
    <w:bookmarkStart w:name="z709" w:id="391"/>
    <w:p>
      <w:pPr>
        <w:spacing w:after="0"/>
        <w:ind w:left="0"/>
        <w:jc w:val="both"/>
      </w:pPr>
      <w:r>
        <w:rPr>
          <w:rFonts w:ascii="Times New Roman"/>
          <w:b w:val="false"/>
          <w:i w:val="false"/>
          <w:color w:val="000000"/>
          <w:sz w:val="28"/>
        </w:rPr>
        <w:t>
      БИН – бизнес-идентификационный номер;</w:t>
      </w:r>
    </w:p>
    <w:bookmarkEnd w:id="391"/>
    <w:bookmarkStart w:name="z710" w:id="392"/>
    <w:p>
      <w:pPr>
        <w:spacing w:after="0"/>
        <w:ind w:left="0"/>
        <w:jc w:val="both"/>
      </w:pPr>
      <w:r>
        <w:rPr>
          <w:rFonts w:ascii="Times New Roman"/>
          <w:b w:val="false"/>
          <w:i w:val="false"/>
          <w:color w:val="000000"/>
          <w:sz w:val="28"/>
        </w:rPr>
        <w:t>
      НДС – налог на добавленную стоимость;</w:t>
      </w:r>
    </w:p>
    <w:bookmarkEnd w:id="392"/>
    <w:bookmarkStart w:name="z711" w:id="393"/>
    <w:p>
      <w:pPr>
        <w:spacing w:after="0"/>
        <w:ind w:left="0"/>
        <w:jc w:val="both"/>
      </w:pPr>
      <w:r>
        <w:rPr>
          <w:rFonts w:ascii="Times New Roman"/>
          <w:b w:val="false"/>
          <w:i w:val="false"/>
          <w:color w:val="000000"/>
          <w:sz w:val="28"/>
        </w:rPr>
        <w:t>
      Кбе – код бенефициара.</w:t>
      </w:r>
    </w:p>
    <w:bookmarkEnd w:id="393"/>
    <w:bookmarkStart w:name="z712" w:id="394"/>
    <w:p>
      <w:pPr>
        <w:spacing w:after="0"/>
        <w:ind w:left="0"/>
        <w:jc w:val="left"/>
      </w:pPr>
      <w:r>
        <w:rPr>
          <w:rFonts w:ascii="Times New Roman"/>
          <w:b/>
          <w:i w:val="false"/>
          <w:color w:val="000000"/>
        </w:rPr>
        <w:t xml:space="preserve"> Расчет причитающихся субсидий*</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2"/>
        <w:gridCol w:w="832"/>
        <w:gridCol w:w="1525"/>
        <w:gridCol w:w="2451"/>
        <w:gridCol w:w="2220"/>
        <w:gridCol w:w="360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95"/>
          <w:p>
            <w:pPr>
              <w:spacing w:after="20"/>
              <w:ind w:left="20"/>
              <w:jc w:val="both"/>
            </w:pPr>
            <w:r>
              <w:rPr>
                <w:rFonts w:ascii="Times New Roman"/>
                <w:b w:val="false"/>
                <w:i w:val="false"/>
                <w:color w:val="000000"/>
                <w:sz w:val="20"/>
              </w:rPr>
              <w:t>
№</w:t>
            </w:r>
          </w:p>
          <w:bookmarkEnd w:id="39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штук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гр.4 х гр.6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96"/>
          <w:p>
            <w:pPr>
              <w:spacing w:after="20"/>
              <w:ind w:left="20"/>
              <w:jc w:val="both"/>
            </w:pPr>
            <w:r>
              <w:rPr>
                <w:rFonts w:ascii="Times New Roman"/>
                <w:b w:val="false"/>
                <w:i w:val="false"/>
                <w:color w:val="000000"/>
                <w:sz w:val="20"/>
              </w:rPr>
              <w:t>
1</w:t>
            </w:r>
          </w:p>
          <w:bookmarkEnd w:id="39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397"/>
    <w:p>
      <w:pPr>
        <w:spacing w:after="0"/>
        <w:ind w:left="0"/>
        <w:jc w:val="both"/>
      </w:pPr>
      <w:r>
        <w:rPr>
          <w:rFonts w:ascii="Times New Roman"/>
          <w:b w:val="false"/>
          <w:i w:val="false"/>
          <w:color w:val="000000"/>
          <w:sz w:val="28"/>
        </w:rPr>
        <w:t>
      Примечание:</w:t>
      </w:r>
    </w:p>
    <w:bookmarkEnd w:id="397"/>
    <w:bookmarkStart w:name="z717" w:id="398"/>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3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8" w:id="399"/>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399"/>
    <w:bookmarkStart w:name="z719" w:id="40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4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0" w:id="401"/>
    <w:p>
      <w:pPr>
        <w:spacing w:after="0"/>
        <w:ind w:left="0"/>
        <w:jc w:val="both"/>
      </w:pPr>
      <w:r>
        <w:rPr>
          <w:rFonts w:ascii="Times New Roman"/>
          <w:b w:val="false"/>
          <w:i w:val="false"/>
          <w:color w:val="000000"/>
          <w:sz w:val="28"/>
        </w:rPr>
        <w:t>
      Руководитель (либо его представитель по доверенности):</w:t>
      </w:r>
    </w:p>
    <w:bookmarkEnd w:id="401"/>
    <w:bookmarkStart w:name="z721" w:id="402"/>
    <w:p>
      <w:pPr>
        <w:spacing w:after="0"/>
        <w:ind w:left="0"/>
        <w:jc w:val="both"/>
      </w:pPr>
      <w:r>
        <w:rPr>
          <w:rFonts w:ascii="Times New Roman"/>
          <w:b w:val="false"/>
          <w:i w:val="false"/>
          <w:color w:val="000000"/>
          <w:sz w:val="28"/>
        </w:rPr>
        <w:t>
      ________      ____________________________________________________________________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 личность))</w:t>
      </w:r>
    </w:p>
    <w:bookmarkEnd w:id="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2" w:id="403"/>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4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3" w:id="404"/>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404"/>
    <w:bookmarkStart w:name="z724" w:id="405"/>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4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5" w:id="40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4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6" w:id="407"/>
    <w:p>
      <w:pPr>
        <w:spacing w:after="0"/>
        <w:ind w:left="0"/>
        <w:jc w:val="both"/>
      </w:pPr>
      <w:r>
        <w:rPr>
          <w:rFonts w:ascii="Times New Roman"/>
          <w:b w:val="false"/>
          <w:i w:val="false"/>
          <w:color w:val="000000"/>
          <w:sz w:val="28"/>
        </w:rPr>
        <w:t>
      Талон</w:t>
      </w:r>
    </w:p>
    <w:bookmarkEnd w:id="407"/>
    <w:bookmarkStart w:name="z727" w:id="408"/>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408"/>
    <w:bookmarkStart w:name="z728" w:id="409"/>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1" w:id="410"/>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_______________________ района</w:t>
      </w:r>
      <w:r>
        <w:br/>
      </w:r>
      <w:r>
        <w:rPr>
          <w:rFonts w:ascii="Times New Roman"/>
          <w:b w:val="false"/>
          <w:i w:val="false"/>
          <w:color w:val="000000"/>
          <w:sz w:val="28"/>
        </w:rPr>
        <w:t>(города областного значения)</w:t>
      </w:r>
    </w:p>
    <w:bookmarkEnd w:id="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2" w:id="411"/>
    <w:p>
      <w:pPr>
        <w:spacing w:after="0"/>
        <w:ind w:left="0"/>
        <w:jc w:val="both"/>
      </w:pPr>
      <w:r>
        <w:rPr>
          <w:rFonts w:ascii="Times New Roman"/>
          <w:b w:val="false"/>
          <w:i w:val="false"/>
          <w:color w:val="000000"/>
          <w:sz w:val="28"/>
        </w:rPr>
        <w:t xml:space="preserve">
      Копия: Элитно-семеноводческому или </w:t>
      </w:r>
      <w:r>
        <w:br/>
      </w:r>
      <w:r>
        <w:rPr>
          <w:rFonts w:ascii="Times New Roman"/>
          <w:b w:val="false"/>
          <w:i w:val="false"/>
          <w:color w:val="000000"/>
          <w:sz w:val="28"/>
        </w:rPr>
        <w:t>семеноводческому хозяйству</w:t>
      </w:r>
      <w:r>
        <w:br/>
      </w:r>
      <w:r>
        <w:rPr>
          <w:rFonts w:ascii="Times New Roman"/>
          <w:b w:val="false"/>
          <w:i w:val="false"/>
          <w:color w:val="000000"/>
          <w:sz w:val="28"/>
        </w:rPr>
        <w:t>____________________________</w:t>
      </w:r>
      <w:r>
        <w:br/>
      </w:r>
      <w:r>
        <w:rPr>
          <w:rFonts w:ascii="Times New Roman"/>
          <w:b w:val="false"/>
          <w:i w:val="false"/>
          <w:color w:val="000000"/>
          <w:sz w:val="28"/>
        </w:rPr>
        <w:t xml:space="preserve">(наименование, район, область) </w:t>
      </w:r>
    </w:p>
    <w:bookmarkEnd w:id="411"/>
    <w:p>
      <w:pPr>
        <w:spacing w:after="0"/>
        <w:ind w:left="0"/>
        <w:jc w:val="both"/>
      </w:pPr>
      <w:r>
        <w:rPr>
          <w:rFonts w:ascii="Times New Roman"/>
          <w:b/>
          <w:i w:val="false"/>
          <w:color w:val="000000"/>
          <w:sz w:val="28"/>
        </w:rPr>
        <w:t xml:space="preserve">Заявка об оплате причитающихся субсидий </w:t>
      </w:r>
    </w:p>
    <w:bookmarkStart w:name="z734" w:id="412"/>
    <w:p>
      <w:pPr>
        <w:spacing w:after="0"/>
        <w:ind w:left="0"/>
        <w:jc w:val="both"/>
      </w:pPr>
      <w:r>
        <w:rPr>
          <w:rFonts w:ascii="Times New Roman"/>
          <w:b w:val="false"/>
          <w:i w:val="false"/>
          <w:color w:val="000000"/>
          <w:sz w:val="28"/>
        </w:rPr>
        <w:t>
      Я, _______________________________________________________________________,</w:t>
      </w:r>
      <w:r>
        <w:br/>
      </w:r>
      <w:r>
        <w:rPr>
          <w:rFonts w:ascii="Times New Roman"/>
          <w:b w:val="false"/>
          <w:i w:val="false"/>
          <w:color w:val="000000"/>
          <w:sz w:val="28"/>
        </w:rPr>
        <w:t xml:space="preserve">                   (наименование сельхозтоваропроизводителя, района, области)</w:t>
      </w:r>
      <w:r>
        <w:br/>
      </w:r>
      <w:r>
        <w:rPr>
          <w:rFonts w:ascii="Times New Roman"/>
          <w:b w:val="false"/>
          <w:i w:val="false"/>
          <w:color w:val="000000"/>
          <w:sz w:val="28"/>
        </w:rPr>
        <w:t>настоящим заявляю, что отказываюсь от получения субсидии на приобретение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(указывается вид субсидируемых семян и элитных саженцев)</w:t>
      </w:r>
      <w:r>
        <w:br/>
      </w:r>
      <w:r>
        <w:rPr>
          <w:rFonts w:ascii="Times New Roman"/>
          <w:b w:val="false"/>
          <w:i w:val="false"/>
          <w:color w:val="000000"/>
          <w:sz w:val="28"/>
        </w:rPr>
        <w:t>на свой банковский счет (или Национального оператора почты) и прошу выплатить элитно-</w:t>
      </w:r>
      <w:r>
        <w:br/>
      </w:r>
      <w:r>
        <w:rPr>
          <w:rFonts w:ascii="Times New Roman"/>
          <w:b w:val="false"/>
          <w:i w:val="false"/>
          <w:color w:val="000000"/>
          <w:sz w:val="28"/>
        </w:rPr>
        <w:t xml:space="preserve">семеноводческому или семеноводческому хозяйству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элитно-семеноводческого или семеноводческого хозяйства, района, области)</w:t>
      </w:r>
      <w:r>
        <w:br/>
      </w:r>
      <w:r>
        <w:rPr>
          <w:rFonts w:ascii="Times New Roman"/>
          <w:b w:val="false"/>
          <w:i w:val="false"/>
          <w:color w:val="000000"/>
          <w:sz w:val="28"/>
        </w:rPr>
        <w:t xml:space="preserve">                         причитающуюся мне субсидию.</w:t>
      </w:r>
    </w:p>
    <w:bookmarkEnd w:id="412"/>
    <w:bookmarkStart w:name="z735" w:id="413"/>
    <w:p>
      <w:pPr>
        <w:spacing w:after="0"/>
        <w:ind w:left="0"/>
        <w:jc w:val="left"/>
      </w:pPr>
      <w:r>
        <w:rPr>
          <w:rFonts w:ascii="Times New Roman"/>
          <w:b/>
          <w:i w:val="false"/>
          <w:color w:val="000000"/>
        </w:rPr>
        <w:t xml:space="preserve"> Информация о приобретенных семенах и элитных саженцах</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9"/>
        <w:gridCol w:w="1226"/>
        <w:gridCol w:w="959"/>
        <w:gridCol w:w="2623"/>
        <w:gridCol w:w="2854"/>
        <w:gridCol w:w="959"/>
        <w:gridCol w:w="1761"/>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14"/>
          <w:p>
            <w:pPr>
              <w:spacing w:after="20"/>
              <w:ind w:left="20"/>
              <w:jc w:val="both"/>
            </w:pPr>
            <w:r>
              <w:rPr>
                <w:rFonts w:ascii="Times New Roman"/>
                <w:b w:val="false"/>
                <w:i w:val="false"/>
                <w:color w:val="000000"/>
                <w:sz w:val="20"/>
              </w:rPr>
              <w:t>
№</w:t>
            </w:r>
          </w:p>
          <w:bookmarkEnd w:id="414"/>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семян/ элитных саженцев, тонн/штук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15"/>
          <w:p>
            <w:pPr>
              <w:spacing w:after="20"/>
              <w:ind w:left="20"/>
              <w:jc w:val="both"/>
            </w:pPr>
            <w:r>
              <w:rPr>
                <w:rFonts w:ascii="Times New Roman"/>
                <w:b w:val="false"/>
                <w:i w:val="false"/>
                <w:color w:val="000000"/>
                <w:sz w:val="20"/>
              </w:rPr>
              <w:t>
1</w:t>
            </w:r>
          </w:p>
          <w:bookmarkEnd w:id="415"/>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 w:id="416"/>
    <w:p>
      <w:pPr>
        <w:spacing w:after="0"/>
        <w:ind w:left="0"/>
        <w:jc w:val="both"/>
      </w:pPr>
      <w:r>
        <w:rPr>
          <w:rFonts w:ascii="Times New Roman"/>
          <w:b w:val="false"/>
          <w:i w:val="false"/>
          <w:color w:val="000000"/>
          <w:sz w:val="28"/>
        </w:rPr>
        <w:t>
      Я уведомлен, что имею право получить субсидию на приобретение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вид субсидируемых семян и элитных саженцев)</w:t>
      </w:r>
      <w:r>
        <w:br/>
      </w:r>
      <w:r>
        <w:rPr>
          <w:rFonts w:ascii="Times New Roman"/>
          <w:b w:val="false"/>
          <w:i w:val="false"/>
          <w:color w:val="000000"/>
          <w:sz w:val="28"/>
        </w:rPr>
        <w:t>в текущем году только один раз, в противном случае выплаченная мне субсидия подлежит</w:t>
      </w:r>
      <w:r>
        <w:br/>
      </w:r>
      <w:r>
        <w:rPr>
          <w:rFonts w:ascii="Times New Roman"/>
          <w:b w:val="false"/>
          <w:i w:val="false"/>
          <w:color w:val="000000"/>
          <w:sz w:val="28"/>
        </w:rPr>
        <w:t>возврату.</w:t>
      </w:r>
    </w:p>
    <w:bookmarkEnd w:id="416"/>
    <w:bookmarkStart w:name="z740" w:id="417"/>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4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1" w:id="418"/>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4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2" w:id="419"/>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419"/>
    <w:bookmarkStart w:name="z743" w:id="420"/>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4" w:id="4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4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5" w:id="422"/>
    <w:p>
      <w:pPr>
        <w:spacing w:after="0"/>
        <w:ind w:left="0"/>
        <w:jc w:val="both"/>
      </w:pPr>
      <w:r>
        <w:rPr>
          <w:rFonts w:ascii="Times New Roman"/>
          <w:b w:val="false"/>
          <w:i w:val="false"/>
          <w:color w:val="000000"/>
          <w:sz w:val="28"/>
        </w:rPr>
        <w:t>
      Талон</w:t>
      </w:r>
    </w:p>
    <w:bookmarkEnd w:id="422"/>
    <w:bookmarkStart w:name="z746" w:id="423"/>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423"/>
    <w:bookmarkStart w:name="z747" w:id="424"/>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r>
              <w:br/>
            </w:r>
            <w:r>
              <w:rPr>
                <w:rFonts w:ascii="Times New Roman"/>
                <w:b w:val="false"/>
                <w:i w:val="false"/>
                <w:color w:val="000000"/>
                <w:sz w:val="20"/>
              </w:rPr>
              <w:t>Форма</w:t>
            </w:r>
          </w:p>
        </w:tc>
      </w:tr>
    </w:tbl>
    <w:bookmarkStart w:name="z749" w:id="425"/>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_______________________ района</w:t>
      </w:r>
      <w:r>
        <w:br/>
      </w:r>
      <w:r>
        <w:rPr>
          <w:rFonts w:ascii="Times New Roman"/>
          <w:b w:val="false"/>
          <w:i w:val="false"/>
          <w:color w:val="000000"/>
          <w:sz w:val="28"/>
        </w:rPr>
        <w:t>(города областного значения)</w:t>
      </w:r>
    </w:p>
    <w:bookmarkEnd w:id="425"/>
    <w:bookmarkStart w:name="z750" w:id="426"/>
    <w:p>
      <w:pPr>
        <w:spacing w:after="0"/>
        <w:ind w:left="0"/>
        <w:jc w:val="left"/>
      </w:pPr>
      <w:r>
        <w:rPr>
          <w:rFonts w:ascii="Times New Roman"/>
          <w:b/>
          <w:i w:val="false"/>
          <w:color w:val="000000"/>
        </w:rPr>
        <w:t xml:space="preserve"> Сводная заявка, сформированная на основании заявок сельхозтоваропроизводителей, поданных через элитно-семеноводческое или семеноводческое хозяйство </w:t>
      </w:r>
    </w:p>
    <w:bookmarkEnd w:id="426"/>
    <w:bookmarkStart w:name="z751" w:id="427"/>
    <w:p>
      <w:pPr>
        <w:spacing w:after="0"/>
        <w:ind w:left="0"/>
        <w:jc w:val="both"/>
      </w:pPr>
      <w:r>
        <w:rPr>
          <w:rFonts w:ascii="Times New Roman"/>
          <w:b w:val="false"/>
          <w:i w:val="false"/>
          <w:color w:val="000000"/>
          <w:sz w:val="28"/>
        </w:rPr>
        <w:t>
      __________________________________________________________________________</w:t>
      </w:r>
    </w:p>
    <w:bookmarkEnd w:id="427"/>
    <w:bookmarkStart w:name="z752" w:id="428"/>
    <w:p>
      <w:pPr>
        <w:spacing w:after="0"/>
        <w:ind w:left="0"/>
        <w:jc w:val="both"/>
      </w:pPr>
      <w:r>
        <w:rPr>
          <w:rFonts w:ascii="Times New Roman"/>
          <w:b w:val="false"/>
          <w:i w:val="false"/>
          <w:color w:val="000000"/>
          <w:sz w:val="28"/>
        </w:rPr>
        <w:t>
      (наименование и юридический адрес элитно-семеноводческого или семеноводческого</w:t>
      </w:r>
      <w:r>
        <w:br/>
      </w:r>
      <w:r>
        <w:rPr>
          <w:rFonts w:ascii="Times New Roman"/>
          <w:b w:val="false"/>
          <w:i w:val="false"/>
          <w:color w:val="000000"/>
          <w:sz w:val="28"/>
        </w:rPr>
        <w:t>хозяйства)</w:t>
      </w:r>
    </w:p>
    <w:bookmarkEnd w:id="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443"/>
        <w:gridCol w:w="911"/>
        <w:gridCol w:w="697"/>
        <w:gridCol w:w="891"/>
        <w:gridCol w:w="697"/>
        <w:gridCol w:w="1908"/>
        <w:gridCol w:w="2077"/>
        <w:gridCol w:w="698"/>
        <w:gridCol w:w="128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29"/>
          <w:p>
            <w:pPr>
              <w:spacing w:after="20"/>
              <w:ind w:left="20"/>
              <w:jc w:val="both"/>
            </w:pPr>
            <w:r>
              <w:rPr>
                <w:rFonts w:ascii="Times New Roman"/>
                <w:b w:val="false"/>
                <w:i w:val="false"/>
                <w:color w:val="000000"/>
                <w:sz w:val="20"/>
              </w:rPr>
              <w:t>
№</w:t>
            </w:r>
          </w:p>
          <w:bookmarkEnd w:id="429"/>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 подавшего заявку об оплате причитающихся субсидий, юридический адрес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семян/ элитных саженцев, тонн/штук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30"/>
          <w:p>
            <w:pPr>
              <w:spacing w:after="20"/>
              <w:ind w:left="20"/>
              <w:jc w:val="both"/>
            </w:pPr>
            <w:r>
              <w:rPr>
                <w:rFonts w:ascii="Times New Roman"/>
                <w:b w:val="false"/>
                <w:i w:val="false"/>
                <w:color w:val="000000"/>
                <w:sz w:val="20"/>
              </w:rPr>
              <w:t>
1</w:t>
            </w:r>
          </w:p>
          <w:bookmarkEnd w:id="430"/>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9" w:id="431"/>
    <w:p>
      <w:pPr>
        <w:spacing w:after="0"/>
        <w:ind w:left="0"/>
        <w:jc w:val="both"/>
      </w:pPr>
      <w:r>
        <w:rPr>
          <w:rFonts w:ascii="Times New Roman"/>
          <w:b w:val="false"/>
          <w:i w:val="false"/>
          <w:color w:val="000000"/>
          <w:sz w:val="28"/>
        </w:rPr>
        <w:t>
      Примечание:</w:t>
      </w:r>
    </w:p>
    <w:bookmarkEnd w:id="431"/>
    <w:bookmarkStart w:name="z770" w:id="432"/>
    <w:p>
      <w:pPr>
        <w:spacing w:after="0"/>
        <w:ind w:left="0"/>
        <w:jc w:val="both"/>
      </w:pPr>
      <w:r>
        <w:rPr>
          <w:rFonts w:ascii="Times New Roman"/>
          <w:b w:val="false"/>
          <w:i w:val="false"/>
          <w:color w:val="000000"/>
          <w:sz w:val="28"/>
        </w:rPr>
        <w:t xml:space="preserve">
      * расшифровка аббревиатур: </w:t>
      </w:r>
    </w:p>
    <w:bookmarkEnd w:id="432"/>
    <w:bookmarkStart w:name="z771" w:id="433"/>
    <w:p>
      <w:pPr>
        <w:spacing w:after="0"/>
        <w:ind w:left="0"/>
        <w:jc w:val="both"/>
      </w:pPr>
      <w:r>
        <w:rPr>
          <w:rFonts w:ascii="Times New Roman"/>
          <w:b w:val="false"/>
          <w:i w:val="false"/>
          <w:color w:val="000000"/>
          <w:sz w:val="28"/>
        </w:rPr>
        <w:t>
      ИИН – индивидуальный идентификационный номер;</w:t>
      </w:r>
    </w:p>
    <w:bookmarkEnd w:id="433"/>
    <w:bookmarkStart w:name="z772" w:id="434"/>
    <w:p>
      <w:pPr>
        <w:spacing w:after="0"/>
        <w:ind w:left="0"/>
        <w:jc w:val="both"/>
      </w:pPr>
      <w:r>
        <w:rPr>
          <w:rFonts w:ascii="Times New Roman"/>
          <w:b w:val="false"/>
          <w:i w:val="false"/>
          <w:color w:val="000000"/>
          <w:sz w:val="28"/>
        </w:rPr>
        <w:t>
      БИН – бизнес-идентификационный номер.</w:t>
      </w:r>
    </w:p>
    <w:bookmarkEnd w:id="4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3" w:id="435"/>
    <w:p>
      <w:pPr>
        <w:spacing w:after="0"/>
        <w:ind w:left="0"/>
        <w:jc w:val="both"/>
      </w:pPr>
      <w:r>
        <w:rPr>
          <w:rFonts w:ascii="Times New Roman"/>
          <w:b w:val="false"/>
          <w:i w:val="false"/>
          <w:color w:val="000000"/>
          <w:sz w:val="28"/>
        </w:rPr>
        <w:t>
      Руководитель ________      ____________________________________________</w:t>
      </w:r>
      <w:r>
        <w:br/>
      </w:r>
      <w:r>
        <w:rPr>
          <w:rFonts w:ascii="Times New Roman"/>
          <w:b w:val="false"/>
          <w:i w:val="false"/>
          <w:color w:val="000000"/>
          <w:sz w:val="28"/>
        </w:rPr>
        <w:t xml:space="preserve">             (подпись)      (фамилия, имя, отчество (при наличии в документе,</w:t>
      </w:r>
      <w:r>
        <w:br/>
      </w:r>
      <w:r>
        <w:rPr>
          <w:rFonts w:ascii="Times New Roman"/>
          <w:b w:val="false"/>
          <w:i w:val="false"/>
          <w:color w:val="000000"/>
          <w:sz w:val="28"/>
        </w:rPr>
        <w:t xml:space="preserve">                                     удостоверяющем личность))</w:t>
      </w:r>
    </w:p>
    <w:bookmarkEnd w:id="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4" w:id="436"/>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bl>
    <w:bookmarkStart w:name="z776" w:id="437"/>
    <w:p>
      <w:pPr>
        <w:spacing w:after="0"/>
        <w:ind w:left="0"/>
        <w:jc w:val="left"/>
      </w:pPr>
      <w:r>
        <w:rPr>
          <w:rFonts w:ascii="Times New Roman"/>
          <w:b/>
          <w:i w:val="false"/>
          <w:color w:val="000000"/>
        </w:rPr>
        <w:t xml:space="preserve"> Норматив субсидий на семена</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877"/>
        <w:gridCol w:w="3066"/>
        <w:gridCol w:w="2284"/>
        <w:gridCol w:w="2285"/>
        <w:gridCol w:w="2756"/>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38"/>
          <w:p>
            <w:pPr>
              <w:spacing w:after="20"/>
              <w:ind w:left="20"/>
              <w:jc w:val="both"/>
            </w:pPr>
            <w:r>
              <w:rPr>
                <w:rFonts w:ascii="Times New Roman"/>
                <w:b w:val="false"/>
                <w:i w:val="false"/>
                <w:color w:val="000000"/>
                <w:sz w:val="20"/>
              </w:rPr>
              <w:t>
№ п/п</w:t>
            </w:r>
          </w:p>
          <w:bookmarkEnd w:id="438"/>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оригинальные семена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первой репродукции</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39"/>
          <w:p>
            <w:pPr>
              <w:spacing w:after="20"/>
              <w:ind w:left="20"/>
              <w:jc w:val="both"/>
            </w:pPr>
            <w:r>
              <w:rPr>
                <w:rFonts w:ascii="Times New Roman"/>
                <w:b w:val="false"/>
                <w:i w:val="false"/>
                <w:color w:val="000000"/>
                <w:sz w:val="20"/>
              </w:rPr>
              <w:t>
1</w:t>
            </w:r>
          </w:p>
          <w:bookmarkEnd w:id="43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40"/>
          <w:p>
            <w:pPr>
              <w:spacing w:after="20"/>
              <w:ind w:left="20"/>
              <w:jc w:val="both"/>
            </w:pPr>
            <w:r>
              <w:rPr>
                <w:rFonts w:ascii="Times New Roman"/>
                <w:b w:val="false"/>
                <w:i w:val="false"/>
                <w:color w:val="000000"/>
                <w:sz w:val="20"/>
              </w:rPr>
              <w:t>
Для семян сортов и гибридов, включенных в Государственный реестр селекционных достижений, рекомендуемых к использованию в Республике Казахстан</w:t>
            </w:r>
          </w:p>
          <w:bookmarkEnd w:id="440"/>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41"/>
          <w:p>
            <w:pPr>
              <w:spacing w:after="20"/>
              <w:ind w:left="20"/>
              <w:jc w:val="both"/>
            </w:pPr>
            <w:r>
              <w:rPr>
                <w:rFonts w:ascii="Times New Roman"/>
                <w:b w:val="false"/>
                <w:i w:val="false"/>
                <w:color w:val="000000"/>
                <w:sz w:val="20"/>
              </w:rPr>
              <w:t>
1.</w:t>
            </w:r>
          </w:p>
          <w:bookmarkEnd w:id="44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42"/>
          <w:p>
            <w:pPr>
              <w:spacing w:after="20"/>
              <w:ind w:left="20"/>
              <w:jc w:val="both"/>
            </w:pPr>
            <w:r>
              <w:rPr>
                <w:rFonts w:ascii="Times New Roman"/>
                <w:b w:val="false"/>
                <w:i w:val="false"/>
                <w:color w:val="000000"/>
                <w:sz w:val="20"/>
              </w:rPr>
              <w:t>
2.</w:t>
            </w:r>
          </w:p>
          <w:bookmarkEnd w:id="44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43"/>
          <w:p>
            <w:pPr>
              <w:spacing w:after="20"/>
              <w:ind w:left="20"/>
              <w:jc w:val="both"/>
            </w:pPr>
            <w:r>
              <w:rPr>
                <w:rFonts w:ascii="Times New Roman"/>
                <w:b w:val="false"/>
                <w:i w:val="false"/>
                <w:color w:val="000000"/>
                <w:sz w:val="20"/>
              </w:rPr>
              <w:t>
3.</w:t>
            </w:r>
          </w:p>
          <w:bookmarkEnd w:id="44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44"/>
          <w:p>
            <w:pPr>
              <w:spacing w:after="20"/>
              <w:ind w:left="20"/>
              <w:jc w:val="both"/>
            </w:pPr>
            <w:r>
              <w:rPr>
                <w:rFonts w:ascii="Times New Roman"/>
                <w:b w:val="false"/>
                <w:i w:val="false"/>
                <w:color w:val="000000"/>
                <w:sz w:val="20"/>
              </w:rPr>
              <w:t>
4.</w:t>
            </w:r>
          </w:p>
          <w:bookmarkEnd w:id="44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45"/>
          <w:p>
            <w:pPr>
              <w:spacing w:after="20"/>
              <w:ind w:left="20"/>
              <w:jc w:val="both"/>
            </w:pPr>
            <w:r>
              <w:rPr>
                <w:rFonts w:ascii="Times New Roman"/>
                <w:b w:val="false"/>
                <w:i w:val="false"/>
                <w:color w:val="000000"/>
                <w:sz w:val="20"/>
              </w:rPr>
              <w:t>
5.</w:t>
            </w:r>
          </w:p>
          <w:bookmarkEnd w:id="44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46"/>
          <w:p>
            <w:pPr>
              <w:spacing w:after="20"/>
              <w:ind w:left="20"/>
              <w:jc w:val="both"/>
            </w:pPr>
            <w:r>
              <w:rPr>
                <w:rFonts w:ascii="Times New Roman"/>
                <w:b w:val="false"/>
                <w:i w:val="false"/>
                <w:color w:val="000000"/>
                <w:sz w:val="20"/>
              </w:rPr>
              <w:t>
6.</w:t>
            </w:r>
          </w:p>
          <w:bookmarkEnd w:id="44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47"/>
          <w:p>
            <w:pPr>
              <w:spacing w:after="20"/>
              <w:ind w:left="20"/>
              <w:jc w:val="both"/>
            </w:pPr>
            <w:r>
              <w:rPr>
                <w:rFonts w:ascii="Times New Roman"/>
                <w:b w:val="false"/>
                <w:i w:val="false"/>
                <w:color w:val="000000"/>
                <w:sz w:val="20"/>
              </w:rPr>
              <w:t>
7.</w:t>
            </w:r>
          </w:p>
          <w:bookmarkEnd w:id="44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48"/>
          <w:p>
            <w:pPr>
              <w:spacing w:after="20"/>
              <w:ind w:left="20"/>
              <w:jc w:val="both"/>
            </w:pPr>
            <w:r>
              <w:rPr>
                <w:rFonts w:ascii="Times New Roman"/>
                <w:b w:val="false"/>
                <w:i w:val="false"/>
                <w:color w:val="000000"/>
                <w:sz w:val="20"/>
              </w:rPr>
              <w:t>
8.</w:t>
            </w:r>
          </w:p>
          <w:bookmarkEnd w:id="44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49"/>
          <w:p>
            <w:pPr>
              <w:spacing w:after="20"/>
              <w:ind w:left="20"/>
              <w:jc w:val="both"/>
            </w:pPr>
            <w:r>
              <w:rPr>
                <w:rFonts w:ascii="Times New Roman"/>
                <w:b w:val="false"/>
                <w:i w:val="false"/>
                <w:color w:val="000000"/>
                <w:sz w:val="20"/>
              </w:rPr>
              <w:t>
9.</w:t>
            </w:r>
          </w:p>
          <w:bookmarkEnd w:id="44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50"/>
          <w:p>
            <w:pPr>
              <w:spacing w:after="20"/>
              <w:ind w:left="20"/>
              <w:jc w:val="both"/>
            </w:pPr>
            <w:r>
              <w:rPr>
                <w:rFonts w:ascii="Times New Roman"/>
                <w:b w:val="false"/>
                <w:i w:val="false"/>
                <w:color w:val="000000"/>
                <w:sz w:val="20"/>
              </w:rPr>
              <w:t>
10.</w:t>
            </w:r>
          </w:p>
          <w:bookmarkEnd w:id="45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51"/>
          <w:p>
            <w:pPr>
              <w:spacing w:after="20"/>
              <w:ind w:left="20"/>
              <w:jc w:val="both"/>
            </w:pPr>
            <w:r>
              <w:rPr>
                <w:rFonts w:ascii="Times New Roman"/>
                <w:b w:val="false"/>
                <w:i w:val="false"/>
                <w:color w:val="000000"/>
                <w:sz w:val="20"/>
              </w:rPr>
              <w:t>
11.</w:t>
            </w:r>
          </w:p>
          <w:bookmarkEnd w:id="45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52"/>
          <w:p>
            <w:pPr>
              <w:spacing w:after="20"/>
              <w:ind w:left="20"/>
              <w:jc w:val="both"/>
            </w:pPr>
            <w:r>
              <w:rPr>
                <w:rFonts w:ascii="Times New Roman"/>
                <w:b w:val="false"/>
                <w:i w:val="false"/>
                <w:color w:val="000000"/>
                <w:sz w:val="20"/>
              </w:rPr>
              <w:t>
12.</w:t>
            </w:r>
          </w:p>
          <w:bookmarkEnd w:id="45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53"/>
          <w:p>
            <w:pPr>
              <w:spacing w:after="20"/>
              <w:ind w:left="20"/>
              <w:jc w:val="both"/>
            </w:pPr>
            <w:r>
              <w:rPr>
                <w:rFonts w:ascii="Times New Roman"/>
                <w:b w:val="false"/>
                <w:i w:val="false"/>
                <w:color w:val="000000"/>
                <w:sz w:val="20"/>
              </w:rPr>
              <w:t>
13.</w:t>
            </w:r>
          </w:p>
          <w:bookmarkEnd w:id="45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54"/>
          <w:p>
            <w:pPr>
              <w:spacing w:after="20"/>
              <w:ind w:left="20"/>
              <w:jc w:val="both"/>
            </w:pPr>
            <w:r>
              <w:rPr>
                <w:rFonts w:ascii="Times New Roman"/>
                <w:b w:val="false"/>
                <w:i w:val="false"/>
                <w:color w:val="000000"/>
                <w:sz w:val="20"/>
              </w:rPr>
              <w:t>
14.</w:t>
            </w:r>
          </w:p>
          <w:bookmarkEnd w:id="45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55"/>
          <w:p>
            <w:pPr>
              <w:spacing w:after="20"/>
              <w:ind w:left="20"/>
              <w:jc w:val="both"/>
            </w:pPr>
            <w:r>
              <w:rPr>
                <w:rFonts w:ascii="Times New Roman"/>
                <w:b w:val="false"/>
                <w:i w:val="false"/>
                <w:color w:val="000000"/>
                <w:sz w:val="20"/>
              </w:rPr>
              <w:t>
15.</w:t>
            </w:r>
          </w:p>
          <w:bookmarkEnd w:id="45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56"/>
          <w:p>
            <w:pPr>
              <w:spacing w:after="20"/>
              <w:ind w:left="20"/>
              <w:jc w:val="both"/>
            </w:pPr>
            <w:r>
              <w:rPr>
                <w:rFonts w:ascii="Times New Roman"/>
                <w:b w:val="false"/>
                <w:i w:val="false"/>
                <w:color w:val="000000"/>
                <w:sz w:val="20"/>
              </w:rPr>
              <w:t>
16.</w:t>
            </w:r>
          </w:p>
          <w:bookmarkEnd w:id="45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57"/>
          <w:p>
            <w:pPr>
              <w:spacing w:after="20"/>
              <w:ind w:left="20"/>
              <w:jc w:val="both"/>
            </w:pPr>
            <w:r>
              <w:rPr>
                <w:rFonts w:ascii="Times New Roman"/>
                <w:b w:val="false"/>
                <w:i w:val="false"/>
                <w:color w:val="000000"/>
                <w:sz w:val="20"/>
              </w:rPr>
              <w:t>
17.</w:t>
            </w:r>
          </w:p>
          <w:bookmarkEnd w:id="45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58"/>
          <w:p>
            <w:pPr>
              <w:spacing w:after="20"/>
              <w:ind w:left="20"/>
              <w:jc w:val="both"/>
            </w:pPr>
            <w:r>
              <w:rPr>
                <w:rFonts w:ascii="Times New Roman"/>
                <w:b w:val="false"/>
                <w:i w:val="false"/>
                <w:color w:val="000000"/>
                <w:sz w:val="20"/>
              </w:rPr>
              <w:t>
18.</w:t>
            </w:r>
          </w:p>
          <w:bookmarkEnd w:id="45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59"/>
          <w:p>
            <w:pPr>
              <w:spacing w:after="20"/>
              <w:ind w:left="20"/>
              <w:jc w:val="both"/>
            </w:pPr>
            <w:r>
              <w:rPr>
                <w:rFonts w:ascii="Times New Roman"/>
                <w:b w:val="false"/>
                <w:i w:val="false"/>
                <w:color w:val="000000"/>
                <w:sz w:val="20"/>
              </w:rPr>
              <w:t>
19.</w:t>
            </w:r>
          </w:p>
          <w:bookmarkEnd w:id="45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1 831 200</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60"/>
          <w:p>
            <w:pPr>
              <w:spacing w:after="20"/>
              <w:ind w:left="20"/>
              <w:jc w:val="both"/>
            </w:pPr>
            <w:r>
              <w:rPr>
                <w:rFonts w:ascii="Times New Roman"/>
                <w:b w:val="false"/>
                <w:i w:val="false"/>
                <w:color w:val="000000"/>
                <w:sz w:val="20"/>
              </w:rPr>
              <w:t>
20.</w:t>
            </w:r>
          </w:p>
          <w:bookmarkEnd w:id="46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11 286 800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61"/>
          <w:p>
            <w:pPr>
              <w:spacing w:after="20"/>
              <w:ind w:left="20"/>
              <w:jc w:val="both"/>
            </w:pPr>
            <w:r>
              <w:rPr>
                <w:rFonts w:ascii="Times New Roman"/>
                <w:b w:val="false"/>
                <w:i w:val="false"/>
                <w:color w:val="000000"/>
                <w:sz w:val="20"/>
              </w:rPr>
              <w:t>
21.</w:t>
            </w:r>
          </w:p>
          <w:bookmarkEnd w:id="46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62"/>
          <w:p>
            <w:pPr>
              <w:spacing w:after="20"/>
              <w:ind w:left="20"/>
              <w:jc w:val="both"/>
            </w:pPr>
            <w:r>
              <w:rPr>
                <w:rFonts w:ascii="Times New Roman"/>
                <w:b w:val="false"/>
                <w:i w:val="false"/>
                <w:color w:val="000000"/>
                <w:sz w:val="20"/>
              </w:rPr>
              <w:t>
Для семян сортов и гибридов, не включенных в Государственный реестр селекционных достижений, рекомендуемых к использованию в Республике Казахстан</w:t>
            </w:r>
          </w:p>
          <w:bookmarkEnd w:id="462"/>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63"/>
          <w:p>
            <w:pPr>
              <w:spacing w:after="20"/>
              <w:ind w:left="20"/>
              <w:jc w:val="both"/>
            </w:pPr>
            <w:r>
              <w:rPr>
                <w:rFonts w:ascii="Times New Roman"/>
                <w:b w:val="false"/>
                <w:i w:val="false"/>
                <w:color w:val="000000"/>
                <w:sz w:val="20"/>
              </w:rPr>
              <w:t>
1.</w:t>
            </w:r>
          </w:p>
          <w:bookmarkEnd w:id="46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64"/>
          <w:p>
            <w:pPr>
              <w:spacing w:after="20"/>
              <w:ind w:left="20"/>
              <w:jc w:val="both"/>
            </w:pPr>
            <w:r>
              <w:rPr>
                <w:rFonts w:ascii="Times New Roman"/>
                <w:b w:val="false"/>
                <w:i w:val="false"/>
                <w:color w:val="000000"/>
                <w:sz w:val="20"/>
              </w:rPr>
              <w:t>
2.</w:t>
            </w:r>
          </w:p>
          <w:bookmarkEnd w:id="46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65"/>
          <w:p>
            <w:pPr>
              <w:spacing w:after="20"/>
              <w:ind w:left="20"/>
              <w:jc w:val="both"/>
            </w:pPr>
            <w:r>
              <w:rPr>
                <w:rFonts w:ascii="Times New Roman"/>
                <w:b w:val="false"/>
                <w:i w:val="false"/>
                <w:color w:val="000000"/>
                <w:sz w:val="20"/>
              </w:rPr>
              <w:t>
3.</w:t>
            </w:r>
          </w:p>
          <w:bookmarkEnd w:id="46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66"/>
          <w:p>
            <w:pPr>
              <w:spacing w:after="20"/>
              <w:ind w:left="20"/>
              <w:jc w:val="both"/>
            </w:pPr>
            <w:r>
              <w:rPr>
                <w:rFonts w:ascii="Times New Roman"/>
                <w:b w:val="false"/>
                <w:i w:val="false"/>
                <w:color w:val="000000"/>
                <w:sz w:val="20"/>
              </w:rPr>
              <w:t>
4.</w:t>
            </w:r>
          </w:p>
          <w:bookmarkEnd w:id="46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67"/>
          <w:p>
            <w:pPr>
              <w:spacing w:after="20"/>
              <w:ind w:left="20"/>
              <w:jc w:val="both"/>
            </w:pPr>
            <w:r>
              <w:rPr>
                <w:rFonts w:ascii="Times New Roman"/>
                <w:b w:val="false"/>
                <w:i w:val="false"/>
                <w:color w:val="000000"/>
                <w:sz w:val="20"/>
              </w:rPr>
              <w:t>
5.</w:t>
            </w:r>
          </w:p>
          <w:bookmarkEnd w:id="46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68"/>
          <w:p>
            <w:pPr>
              <w:spacing w:after="20"/>
              <w:ind w:left="20"/>
              <w:jc w:val="both"/>
            </w:pPr>
            <w:r>
              <w:rPr>
                <w:rFonts w:ascii="Times New Roman"/>
                <w:b w:val="false"/>
                <w:i w:val="false"/>
                <w:color w:val="000000"/>
                <w:sz w:val="20"/>
              </w:rPr>
              <w:t>
6.</w:t>
            </w:r>
          </w:p>
          <w:bookmarkEnd w:id="46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69"/>
          <w:p>
            <w:pPr>
              <w:spacing w:after="20"/>
              <w:ind w:left="20"/>
              <w:jc w:val="both"/>
            </w:pPr>
            <w:r>
              <w:rPr>
                <w:rFonts w:ascii="Times New Roman"/>
                <w:b w:val="false"/>
                <w:i w:val="false"/>
                <w:color w:val="000000"/>
                <w:sz w:val="20"/>
              </w:rPr>
              <w:t>
7.</w:t>
            </w:r>
          </w:p>
          <w:bookmarkEnd w:id="46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70"/>
          <w:p>
            <w:pPr>
              <w:spacing w:after="20"/>
              <w:ind w:left="20"/>
              <w:jc w:val="both"/>
            </w:pPr>
            <w:r>
              <w:rPr>
                <w:rFonts w:ascii="Times New Roman"/>
                <w:b w:val="false"/>
                <w:i w:val="false"/>
                <w:color w:val="000000"/>
                <w:sz w:val="20"/>
              </w:rPr>
              <w:t>
8.</w:t>
            </w:r>
          </w:p>
          <w:bookmarkEnd w:id="47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71"/>
          <w:p>
            <w:pPr>
              <w:spacing w:after="20"/>
              <w:ind w:left="20"/>
              <w:jc w:val="both"/>
            </w:pPr>
            <w:r>
              <w:rPr>
                <w:rFonts w:ascii="Times New Roman"/>
                <w:b w:val="false"/>
                <w:i w:val="false"/>
                <w:color w:val="000000"/>
                <w:sz w:val="20"/>
              </w:rPr>
              <w:t>
9.</w:t>
            </w:r>
          </w:p>
          <w:bookmarkEnd w:id="47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72"/>
          <w:p>
            <w:pPr>
              <w:spacing w:after="20"/>
              <w:ind w:left="20"/>
              <w:jc w:val="both"/>
            </w:pPr>
            <w:r>
              <w:rPr>
                <w:rFonts w:ascii="Times New Roman"/>
                <w:b w:val="false"/>
                <w:i w:val="false"/>
                <w:color w:val="000000"/>
                <w:sz w:val="20"/>
              </w:rPr>
              <w:t>
10.</w:t>
            </w:r>
          </w:p>
          <w:bookmarkEnd w:id="47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73"/>
          <w:p>
            <w:pPr>
              <w:spacing w:after="20"/>
              <w:ind w:left="20"/>
              <w:jc w:val="both"/>
            </w:pPr>
            <w:r>
              <w:rPr>
                <w:rFonts w:ascii="Times New Roman"/>
                <w:b w:val="false"/>
                <w:i w:val="false"/>
                <w:color w:val="000000"/>
                <w:sz w:val="20"/>
              </w:rPr>
              <w:t>
11.</w:t>
            </w:r>
          </w:p>
          <w:bookmarkEnd w:id="47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74"/>
          <w:p>
            <w:pPr>
              <w:spacing w:after="20"/>
              <w:ind w:left="20"/>
              <w:jc w:val="both"/>
            </w:pPr>
            <w:r>
              <w:rPr>
                <w:rFonts w:ascii="Times New Roman"/>
                <w:b w:val="false"/>
                <w:i w:val="false"/>
                <w:color w:val="000000"/>
                <w:sz w:val="20"/>
              </w:rPr>
              <w:t>
12.</w:t>
            </w:r>
          </w:p>
          <w:bookmarkEnd w:id="47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75"/>
          <w:p>
            <w:pPr>
              <w:spacing w:after="20"/>
              <w:ind w:left="20"/>
              <w:jc w:val="both"/>
            </w:pPr>
            <w:r>
              <w:rPr>
                <w:rFonts w:ascii="Times New Roman"/>
                <w:b w:val="false"/>
                <w:i w:val="false"/>
                <w:color w:val="000000"/>
                <w:sz w:val="20"/>
              </w:rPr>
              <w:t>
13.</w:t>
            </w:r>
          </w:p>
          <w:bookmarkEnd w:id="47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76"/>
          <w:p>
            <w:pPr>
              <w:spacing w:after="20"/>
              <w:ind w:left="20"/>
              <w:jc w:val="both"/>
            </w:pPr>
            <w:r>
              <w:rPr>
                <w:rFonts w:ascii="Times New Roman"/>
                <w:b w:val="false"/>
                <w:i w:val="false"/>
                <w:color w:val="000000"/>
                <w:sz w:val="20"/>
              </w:rPr>
              <w:t>
14.</w:t>
            </w:r>
          </w:p>
          <w:bookmarkEnd w:id="47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77"/>
          <w:p>
            <w:pPr>
              <w:spacing w:after="20"/>
              <w:ind w:left="20"/>
              <w:jc w:val="both"/>
            </w:pPr>
            <w:r>
              <w:rPr>
                <w:rFonts w:ascii="Times New Roman"/>
                <w:b w:val="false"/>
                <w:i w:val="false"/>
                <w:color w:val="000000"/>
                <w:sz w:val="20"/>
              </w:rPr>
              <w:t>
15.</w:t>
            </w:r>
          </w:p>
          <w:bookmarkEnd w:id="47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78"/>
          <w:p>
            <w:pPr>
              <w:spacing w:after="20"/>
              <w:ind w:left="20"/>
              <w:jc w:val="both"/>
            </w:pPr>
            <w:r>
              <w:rPr>
                <w:rFonts w:ascii="Times New Roman"/>
                <w:b w:val="false"/>
                <w:i w:val="false"/>
                <w:color w:val="000000"/>
                <w:sz w:val="20"/>
              </w:rPr>
              <w:t>
16.</w:t>
            </w:r>
          </w:p>
          <w:bookmarkEnd w:id="47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79"/>
          <w:p>
            <w:pPr>
              <w:spacing w:after="20"/>
              <w:ind w:left="20"/>
              <w:jc w:val="both"/>
            </w:pPr>
            <w:r>
              <w:rPr>
                <w:rFonts w:ascii="Times New Roman"/>
                <w:b w:val="false"/>
                <w:i w:val="false"/>
                <w:color w:val="000000"/>
                <w:sz w:val="20"/>
              </w:rPr>
              <w:t>
17.</w:t>
            </w:r>
          </w:p>
          <w:bookmarkEnd w:id="47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80"/>
          <w:p>
            <w:pPr>
              <w:spacing w:after="20"/>
              <w:ind w:left="20"/>
              <w:jc w:val="both"/>
            </w:pPr>
            <w:r>
              <w:rPr>
                <w:rFonts w:ascii="Times New Roman"/>
                <w:b w:val="false"/>
                <w:i w:val="false"/>
                <w:color w:val="000000"/>
                <w:sz w:val="20"/>
              </w:rPr>
              <w:t>
18.</w:t>
            </w:r>
          </w:p>
          <w:bookmarkEnd w:id="48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81"/>
          <w:p>
            <w:pPr>
              <w:spacing w:after="20"/>
              <w:ind w:left="20"/>
              <w:jc w:val="both"/>
            </w:pPr>
            <w:r>
              <w:rPr>
                <w:rFonts w:ascii="Times New Roman"/>
                <w:b w:val="false"/>
                <w:i w:val="false"/>
                <w:color w:val="000000"/>
                <w:sz w:val="20"/>
              </w:rPr>
              <w:t>
19.</w:t>
            </w:r>
          </w:p>
          <w:bookmarkEnd w:id="48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784 800</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82"/>
          <w:p>
            <w:pPr>
              <w:spacing w:after="20"/>
              <w:ind w:left="20"/>
              <w:jc w:val="both"/>
            </w:pPr>
            <w:r>
              <w:rPr>
                <w:rFonts w:ascii="Times New Roman"/>
                <w:b w:val="false"/>
                <w:i w:val="false"/>
                <w:color w:val="000000"/>
                <w:sz w:val="20"/>
              </w:rPr>
              <w:t>
20.</w:t>
            </w:r>
          </w:p>
          <w:bookmarkEnd w:id="48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83"/>
          <w:p>
            <w:pPr>
              <w:spacing w:after="20"/>
              <w:ind w:left="20"/>
              <w:jc w:val="both"/>
            </w:pPr>
            <w:r>
              <w:rPr>
                <w:rFonts w:ascii="Times New Roman"/>
                <w:b w:val="false"/>
                <w:i w:val="false"/>
                <w:color w:val="000000"/>
                <w:sz w:val="20"/>
              </w:rPr>
              <w:t>
21.</w:t>
            </w:r>
          </w:p>
          <w:bookmarkEnd w:id="48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8" w:id="484"/>
    <w:p>
      <w:pPr>
        <w:spacing w:after="0"/>
        <w:ind w:left="0"/>
        <w:jc w:val="left"/>
      </w:pPr>
      <w:r>
        <w:rPr>
          <w:rFonts w:ascii="Times New Roman"/>
          <w:b/>
          <w:i w:val="false"/>
          <w:color w:val="000000"/>
        </w:rPr>
        <w:t xml:space="preserve"> Норматив субсидий на элитные саженцы плодово-ягодных культур и винограда</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882"/>
        <w:gridCol w:w="4320"/>
        <w:gridCol w:w="4638"/>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85"/>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 для сортов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включенных в Государственный реестр селекционных достижений, рекомендуемых к использованию в Республике Казахстан</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включенных в Государственный реестр селекционных достижений, рекомендуемых к использованию в Республике Казахстан</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86"/>
          <w:p>
            <w:pPr>
              <w:spacing w:after="20"/>
              <w:ind w:left="20"/>
              <w:jc w:val="both"/>
            </w:pPr>
            <w:r>
              <w:rPr>
                <w:rFonts w:ascii="Times New Roman"/>
                <w:b w:val="false"/>
                <w:i w:val="false"/>
                <w:color w:val="000000"/>
                <w:sz w:val="20"/>
              </w:rPr>
              <w:t>
1</w:t>
            </w:r>
          </w:p>
          <w:bookmarkEnd w:id="486"/>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87"/>
          <w:p>
            <w:pPr>
              <w:spacing w:after="20"/>
              <w:ind w:left="20"/>
              <w:jc w:val="both"/>
            </w:pPr>
            <w:r>
              <w:rPr>
                <w:rFonts w:ascii="Times New Roman"/>
                <w:b w:val="false"/>
                <w:i w:val="false"/>
                <w:color w:val="000000"/>
                <w:sz w:val="20"/>
              </w:rPr>
              <w:t>
1.</w:t>
            </w:r>
          </w:p>
          <w:bookmarkEnd w:id="487"/>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саженцы плодово-ягодных культур</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88"/>
          <w:p>
            <w:pPr>
              <w:spacing w:after="20"/>
              <w:ind w:left="20"/>
              <w:jc w:val="both"/>
            </w:pPr>
            <w:r>
              <w:rPr>
                <w:rFonts w:ascii="Times New Roman"/>
                <w:b w:val="false"/>
                <w:i w:val="false"/>
                <w:color w:val="000000"/>
                <w:sz w:val="20"/>
              </w:rPr>
              <w:t>
2.</w:t>
            </w:r>
          </w:p>
          <w:bookmarkEnd w:id="488"/>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саженцы винограда</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6" w:id="489"/>
    <w:p>
      <w:pPr>
        <w:spacing w:after="0"/>
        <w:ind w:left="0"/>
        <w:jc w:val="left"/>
      </w:pPr>
      <w:r>
        <w:rPr>
          <w:rFonts w:ascii="Times New Roman"/>
          <w:b/>
          <w:i w:val="false"/>
          <w:color w:val="000000"/>
        </w:rPr>
        <w:t xml:space="preserve"> Реестр элитно-семеноводческих и семеноводческих хозяйств, через которые поданы заявки об оплате причитающихся субсидий</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303"/>
        <w:gridCol w:w="680"/>
        <w:gridCol w:w="1822"/>
        <w:gridCol w:w="680"/>
        <w:gridCol w:w="520"/>
        <w:gridCol w:w="520"/>
        <w:gridCol w:w="520"/>
        <w:gridCol w:w="1423"/>
        <w:gridCol w:w="1549"/>
        <w:gridCol w:w="808"/>
        <w:gridCol w:w="955"/>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90"/>
          <w:p>
            <w:pPr>
              <w:spacing w:after="20"/>
              <w:ind w:left="20"/>
              <w:jc w:val="both"/>
            </w:pPr>
            <w:r>
              <w:rPr>
                <w:rFonts w:ascii="Times New Roman"/>
                <w:b w:val="false"/>
                <w:i w:val="false"/>
                <w:color w:val="000000"/>
                <w:sz w:val="20"/>
              </w:rPr>
              <w:t>
№</w:t>
            </w:r>
          </w:p>
          <w:bookmarkEnd w:id="49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или семеноводческого хозяйства, через которое подана заявка сельхозтоваропроизводителя, юридический адрес</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 подавшего заявку об оплате причитающихся субсидий, юридический адрес</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фактически приобретенных семян/элитных саженцев, тонн/штук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91"/>
          <w:p>
            <w:pPr>
              <w:spacing w:after="20"/>
              <w:ind w:left="20"/>
              <w:jc w:val="both"/>
            </w:pPr>
            <w:r>
              <w:rPr>
                <w:rFonts w:ascii="Times New Roman"/>
                <w:b w:val="false"/>
                <w:i w:val="false"/>
                <w:color w:val="000000"/>
                <w:sz w:val="20"/>
              </w:rPr>
              <w:t>
1</w:t>
            </w:r>
          </w:p>
          <w:bookmarkEnd w:id="491"/>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492"/>
    <w:p>
      <w:pPr>
        <w:spacing w:after="0"/>
        <w:ind w:left="0"/>
        <w:jc w:val="both"/>
      </w:pPr>
      <w:r>
        <w:rPr>
          <w:rFonts w:ascii="Times New Roman"/>
          <w:b w:val="false"/>
          <w:i w:val="false"/>
          <w:color w:val="000000"/>
          <w:sz w:val="28"/>
        </w:rPr>
        <w:t>
      Примечание:</w:t>
      </w:r>
    </w:p>
    <w:bookmarkEnd w:id="492"/>
    <w:bookmarkStart w:name="z841" w:id="493"/>
    <w:p>
      <w:pPr>
        <w:spacing w:after="0"/>
        <w:ind w:left="0"/>
        <w:jc w:val="both"/>
      </w:pPr>
      <w:r>
        <w:rPr>
          <w:rFonts w:ascii="Times New Roman"/>
          <w:b w:val="false"/>
          <w:i w:val="false"/>
          <w:color w:val="000000"/>
          <w:sz w:val="28"/>
        </w:rPr>
        <w:t xml:space="preserve">
      * расшифровка аббревиатур: </w:t>
      </w:r>
    </w:p>
    <w:bookmarkEnd w:id="493"/>
    <w:bookmarkStart w:name="z842" w:id="494"/>
    <w:p>
      <w:pPr>
        <w:spacing w:after="0"/>
        <w:ind w:left="0"/>
        <w:jc w:val="both"/>
      </w:pPr>
      <w:r>
        <w:rPr>
          <w:rFonts w:ascii="Times New Roman"/>
          <w:b w:val="false"/>
          <w:i w:val="false"/>
          <w:color w:val="000000"/>
          <w:sz w:val="28"/>
        </w:rPr>
        <w:t>
      ИИН – индивидуальный идентификационный номер;</w:t>
      </w:r>
    </w:p>
    <w:bookmarkEnd w:id="494"/>
    <w:bookmarkStart w:name="z843" w:id="495"/>
    <w:p>
      <w:pPr>
        <w:spacing w:after="0"/>
        <w:ind w:left="0"/>
        <w:jc w:val="both"/>
      </w:pPr>
      <w:r>
        <w:rPr>
          <w:rFonts w:ascii="Times New Roman"/>
          <w:b w:val="false"/>
          <w:i w:val="false"/>
          <w:color w:val="000000"/>
          <w:sz w:val="28"/>
        </w:rPr>
        <w:t>
      БИН – бизнес-идентификационный номер.</w:t>
      </w:r>
    </w:p>
    <w:bookmarkEnd w:id="4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4" w:id="496"/>
    <w:p>
      <w:pPr>
        <w:spacing w:after="0"/>
        <w:ind w:left="0"/>
        <w:jc w:val="both"/>
      </w:pPr>
      <w:r>
        <w:rPr>
          <w:rFonts w:ascii="Times New Roman"/>
          <w:b w:val="false"/>
          <w:i w:val="false"/>
          <w:color w:val="000000"/>
          <w:sz w:val="28"/>
        </w:rPr>
        <w:t>
      Руководитель отдела</w:t>
      </w:r>
      <w:r>
        <w:br/>
      </w:r>
      <w:r>
        <w:rPr>
          <w:rFonts w:ascii="Times New Roman"/>
          <w:b w:val="false"/>
          <w:i w:val="false"/>
          <w:color w:val="000000"/>
          <w:sz w:val="28"/>
        </w:rPr>
        <w:t>сельского хозяйства __________ района 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в документе, удостоверяющем личность))</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7" w:id="497"/>
    <w:p>
      <w:pPr>
        <w:spacing w:after="0"/>
        <w:ind w:left="0"/>
        <w:jc w:val="left"/>
      </w:pPr>
      <w:r>
        <w:rPr>
          <w:rFonts w:ascii="Times New Roman"/>
          <w:b/>
          <w:i w:val="false"/>
          <w:color w:val="000000"/>
        </w:rPr>
        <w:t xml:space="preserve"> Список одобренных заявок об оплате причитающихся субсидий по ________________ району</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47"/>
        <w:gridCol w:w="877"/>
        <w:gridCol w:w="877"/>
        <w:gridCol w:w="877"/>
        <w:gridCol w:w="877"/>
        <w:gridCol w:w="1912"/>
        <w:gridCol w:w="2612"/>
        <w:gridCol w:w="1367"/>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98"/>
          <w:p>
            <w:pPr>
              <w:spacing w:after="20"/>
              <w:ind w:left="20"/>
              <w:jc w:val="both"/>
            </w:pPr>
            <w:r>
              <w:rPr>
                <w:rFonts w:ascii="Times New Roman"/>
                <w:b w:val="false"/>
                <w:i w:val="false"/>
                <w:color w:val="000000"/>
                <w:sz w:val="20"/>
              </w:rPr>
              <w:t>
№</w:t>
            </w:r>
          </w:p>
          <w:bookmarkEnd w:id="49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текущего счета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семян/элитных саженцев, тонн/штук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тонну/штуку,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99"/>
          <w:p>
            <w:pPr>
              <w:spacing w:after="20"/>
              <w:ind w:left="20"/>
              <w:jc w:val="both"/>
            </w:pPr>
            <w:r>
              <w:rPr>
                <w:rFonts w:ascii="Times New Roman"/>
                <w:b w:val="false"/>
                <w:i w:val="false"/>
                <w:color w:val="000000"/>
                <w:sz w:val="20"/>
              </w:rPr>
              <w:t>
1</w:t>
            </w:r>
          </w:p>
          <w:bookmarkEnd w:id="49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00"/>
          <w:p>
            <w:pPr>
              <w:spacing w:after="20"/>
              <w:ind w:left="20"/>
              <w:jc w:val="both"/>
            </w:pPr>
            <w:r>
              <w:rPr>
                <w:rFonts w:ascii="Times New Roman"/>
                <w:b w:val="false"/>
                <w:i w:val="false"/>
                <w:color w:val="000000"/>
                <w:sz w:val="20"/>
              </w:rPr>
              <w:t>
Производители оригинальных семян, подавшие заявку на получение субсидий за произведенные оригинальные семена</w:t>
            </w:r>
          </w:p>
          <w:bookmarkEnd w:id="500"/>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01"/>
          <w:p>
            <w:pPr>
              <w:spacing w:after="20"/>
              <w:ind w:left="20"/>
              <w:jc w:val="both"/>
            </w:pPr>
            <w:r>
              <w:rPr>
                <w:rFonts w:ascii="Times New Roman"/>
                <w:b w:val="false"/>
                <w:i w:val="false"/>
                <w:color w:val="000000"/>
                <w:sz w:val="20"/>
              </w:rPr>
              <w:t>
Итого</w:t>
            </w:r>
          </w:p>
          <w:bookmarkEnd w:id="501"/>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02"/>
          <w:p>
            <w:pPr>
              <w:spacing w:after="20"/>
              <w:ind w:left="20"/>
              <w:jc w:val="both"/>
            </w:pPr>
            <w:r>
              <w:rPr>
                <w:rFonts w:ascii="Times New Roman"/>
                <w:b w:val="false"/>
                <w:i w:val="false"/>
                <w:color w:val="000000"/>
                <w:sz w:val="20"/>
              </w:rPr>
              <w:t>
Элитно-семеноводческие хозяйства, подавшие заявку на получение субсидий за приобретенные оригинальные семена</w:t>
            </w:r>
          </w:p>
          <w:bookmarkEnd w:id="502"/>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03"/>
          <w:p>
            <w:pPr>
              <w:spacing w:after="20"/>
              <w:ind w:left="20"/>
              <w:jc w:val="both"/>
            </w:pPr>
            <w:r>
              <w:rPr>
                <w:rFonts w:ascii="Times New Roman"/>
                <w:b w:val="false"/>
                <w:i w:val="false"/>
                <w:color w:val="000000"/>
                <w:sz w:val="20"/>
              </w:rPr>
              <w:t>
Итого</w:t>
            </w:r>
          </w:p>
          <w:bookmarkEnd w:id="503"/>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04"/>
          <w:p>
            <w:pPr>
              <w:spacing w:after="20"/>
              <w:ind w:left="20"/>
              <w:jc w:val="both"/>
            </w:pPr>
            <w:r>
              <w:rPr>
                <w:rFonts w:ascii="Times New Roman"/>
                <w:b w:val="false"/>
                <w:i w:val="false"/>
                <w:color w:val="000000"/>
                <w:sz w:val="20"/>
              </w:rPr>
              <w:t>
Элитно-семеноводческие хозяйства, подавшие заявку на получение субсидий за использованные оригинальные семена собственного производства</w:t>
            </w:r>
          </w:p>
          <w:bookmarkEnd w:id="504"/>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05"/>
          <w:p>
            <w:pPr>
              <w:spacing w:after="20"/>
              <w:ind w:left="20"/>
              <w:jc w:val="both"/>
            </w:pPr>
            <w:r>
              <w:rPr>
                <w:rFonts w:ascii="Times New Roman"/>
                <w:b w:val="false"/>
                <w:i w:val="false"/>
                <w:color w:val="000000"/>
                <w:sz w:val="20"/>
              </w:rPr>
              <w:t>
Итого</w:t>
            </w:r>
          </w:p>
          <w:bookmarkEnd w:id="505"/>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06"/>
          <w:p>
            <w:pPr>
              <w:spacing w:after="20"/>
              <w:ind w:left="20"/>
              <w:jc w:val="both"/>
            </w:pPr>
            <w:r>
              <w:rPr>
                <w:rFonts w:ascii="Times New Roman"/>
                <w:b w:val="false"/>
                <w:i w:val="false"/>
                <w:color w:val="000000"/>
                <w:sz w:val="20"/>
              </w:rPr>
              <w:t>
Семеноводческие хозяйства, подавшие заявку на получение субсидий за приобретенные элитные семена</w:t>
            </w:r>
          </w:p>
          <w:bookmarkEnd w:id="506"/>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07"/>
          <w:p>
            <w:pPr>
              <w:spacing w:after="20"/>
              <w:ind w:left="20"/>
              <w:jc w:val="both"/>
            </w:pPr>
            <w:r>
              <w:rPr>
                <w:rFonts w:ascii="Times New Roman"/>
                <w:b w:val="false"/>
                <w:i w:val="false"/>
                <w:color w:val="000000"/>
                <w:sz w:val="20"/>
              </w:rPr>
              <w:t>
Итого</w:t>
            </w:r>
          </w:p>
          <w:bookmarkEnd w:id="507"/>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08"/>
          <w:p>
            <w:pPr>
              <w:spacing w:after="20"/>
              <w:ind w:left="20"/>
              <w:jc w:val="both"/>
            </w:pPr>
            <w:r>
              <w:rPr>
                <w:rFonts w:ascii="Times New Roman"/>
                <w:b w:val="false"/>
                <w:i w:val="false"/>
                <w:color w:val="000000"/>
                <w:sz w:val="20"/>
              </w:rPr>
              <w:t>
Семеноводческие хозяйства, подавшие заявку на получение субсидий за использованные элитные семена собственного производства</w:t>
            </w:r>
          </w:p>
          <w:bookmarkEnd w:id="508"/>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09"/>
          <w:p>
            <w:pPr>
              <w:spacing w:after="20"/>
              <w:ind w:left="20"/>
              <w:jc w:val="both"/>
            </w:pPr>
            <w:r>
              <w:rPr>
                <w:rFonts w:ascii="Times New Roman"/>
                <w:b w:val="false"/>
                <w:i w:val="false"/>
                <w:color w:val="000000"/>
                <w:sz w:val="20"/>
              </w:rPr>
              <w:t>
Итого</w:t>
            </w:r>
          </w:p>
          <w:bookmarkEnd w:id="509"/>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10"/>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элитные семена</w:t>
            </w:r>
          </w:p>
          <w:bookmarkEnd w:id="510"/>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11"/>
          <w:p>
            <w:pPr>
              <w:spacing w:after="20"/>
              <w:ind w:left="20"/>
              <w:jc w:val="both"/>
            </w:pPr>
            <w:r>
              <w:rPr>
                <w:rFonts w:ascii="Times New Roman"/>
                <w:b w:val="false"/>
                <w:i w:val="false"/>
                <w:color w:val="000000"/>
                <w:sz w:val="20"/>
              </w:rPr>
              <w:t>
Итого</w:t>
            </w:r>
          </w:p>
          <w:bookmarkEnd w:id="511"/>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12"/>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элитные семена через элитно-семеноводческое хозяйство</w:t>
            </w:r>
          </w:p>
          <w:bookmarkEnd w:id="512"/>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13"/>
          <w:p>
            <w:pPr>
              <w:spacing w:after="20"/>
              <w:ind w:left="20"/>
              <w:jc w:val="both"/>
            </w:pPr>
            <w:r>
              <w:rPr>
                <w:rFonts w:ascii="Times New Roman"/>
                <w:b w:val="false"/>
                <w:i w:val="false"/>
                <w:color w:val="000000"/>
                <w:sz w:val="20"/>
              </w:rPr>
              <w:t>
Итого</w:t>
            </w:r>
          </w:p>
          <w:bookmarkEnd w:id="513"/>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14"/>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семена первой репродукции</w:t>
            </w:r>
          </w:p>
          <w:bookmarkEnd w:id="514"/>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15"/>
          <w:p>
            <w:pPr>
              <w:spacing w:after="20"/>
              <w:ind w:left="20"/>
              <w:jc w:val="both"/>
            </w:pPr>
            <w:r>
              <w:rPr>
                <w:rFonts w:ascii="Times New Roman"/>
                <w:b w:val="false"/>
                <w:i w:val="false"/>
                <w:color w:val="000000"/>
                <w:sz w:val="20"/>
              </w:rPr>
              <w:t>
Итого</w:t>
            </w:r>
          </w:p>
          <w:bookmarkEnd w:id="515"/>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16"/>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семена первой репродукции через семеноводческое хозяйство</w:t>
            </w:r>
          </w:p>
          <w:bookmarkEnd w:id="516"/>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17"/>
          <w:p>
            <w:pPr>
              <w:spacing w:after="20"/>
              <w:ind w:left="20"/>
              <w:jc w:val="both"/>
            </w:pPr>
            <w:r>
              <w:rPr>
                <w:rFonts w:ascii="Times New Roman"/>
                <w:b w:val="false"/>
                <w:i w:val="false"/>
                <w:color w:val="000000"/>
                <w:sz w:val="20"/>
              </w:rPr>
              <w:t>
Итого</w:t>
            </w:r>
          </w:p>
          <w:bookmarkEnd w:id="517"/>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18"/>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семена гибридов первого поколения</w:t>
            </w:r>
          </w:p>
          <w:bookmarkEnd w:id="518"/>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19"/>
          <w:p>
            <w:pPr>
              <w:spacing w:after="20"/>
              <w:ind w:left="20"/>
              <w:jc w:val="both"/>
            </w:pPr>
            <w:r>
              <w:rPr>
                <w:rFonts w:ascii="Times New Roman"/>
                <w:b w:val="false"/>
                <w:i w:val="false"/>
                <w:color w:val="000000"/>
                <w:sz w:val="20"/>
              </w:rPr>
              <w:t>
Итого</w:t>
            </w:r>
          </w:p>
          <w:bookmarkEnd w:id="519"/>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20"/>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семена гибридов первого поколения через семеноводческое хозяйство</w:t>
            </w:r>
          </w:p>
          <w:bookmarkEnd w:id="520"/>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21"/>
          <w:p>
            <w:pPr>
              <w:spacing w:after="20"/>
              <w:ind w:left="20"/>
              <w:jc w:val="both"/>
            </w:pPr>
            <w:r>
              <w:rPr>
                <w:rFonts w:ascii="Times New Roman"/>
                <w:b w:val="false"/>
                <w:i w:val="false"/>
                <w:color w:val="000000"/>
                <w:sz w:val="20"/>
              </w:rPr>
              <w:t>
Итого</w:t>
            </w:r>
          </w:p>
          <w:bookmarkEnd w:id="521"/>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22"/>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элитные саженцы</w:t>
            </w:r>
          </w:p>
          <w:bookmarkEnd w:id="522"/>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23"/>
          <w:p>
            <w:pPr>
              <w:spacing w:after="20"/>
              <w:ind w:left="20"/>
              <w:jc w:val="both"/>
            </w:pPr>
            <w:r>
              <w:rPr>
                <w:rFonts w:ascii="Times New Roman"/>
                <w:b w:val="false"/>
                <w:i w:val="false"/>
                <w:color w:val="000000"/>
                <w:sz w:val="20"/>
              </w:rPr>
              <w:t>
Итого</w:t>
            </w:r>
          </w:p>
          <w:bookmarkEnd w:id="523"/>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24"/>
          <w:p>
            <w:pPr>
              <w:spacing w:after="20"/>
              <w:ind w:left="20"/>
              <w:jc w:val="both"/>
            </w:pPr>
            <w:r>
              <w:rPr>
                <w:rFonts w:ascii="Times New Roman"/>
                <w:b w:val="false"/>
                <w:i w:val="false"/>
                <w:color w:val="000000"/>
                <w:sz w:val="20"/>
              </w:rPr>
              <w:t>
Сельхозтоваропроизводители, подавшие заявку на получение субсидий за приобретенные элитные саженцы через элитно-семеноводческое хозяйство</w:t>
            </w:r>
          </w:p>
          <w:bookmarkEnd w:id="524"/>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25"/>
          <w:p>
            <w:pPr>
              <w:spacing w:after="20"/>
              <w:ind w:left="20"/>
              <w:jc w:val="both"/>
            </w:pPr>
            <w:r>
              <w:rPr>
                <w:rFonts w:ascii="Times New Roman"/>
                <w:b w:val="false"/>
                <w:i w:val="false"/>
                <w:color w:val="000000"/>
                <w:sz w:val="20"/>
              </w:rPr>
              <w:t>
Итого</w:t>
            </w:r>
          </w:p>
          <w:bookmarkEnd w:id="525"/>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526"/>
    <w:p>
      <w:pPr>
        <w:spacing w:after="0"/>
        <w:ind w:left="0"/>
        <w:jc w:val="both"/>
      </w:pPr>
      <w:r>
        <w:rPr>
          <w:rFonts w:ascii="Times New Roman"/>
          <w:b w:val="false"/>
          <w:i w:val="false"/>
          <w:color w:val="000000"/>
          <w:sz w:val="28"/>
        </w:rPr>
        <w:t xml:space="preserve">
      Примечание: </w:t>
      </w:r>
    </w:p>
    <w:bookmarkEnd w:id="526"/>
    <w:bookmarkStart w:name="z898" w:id="527"/>
    <w:p>
      <w:pPr>
        <w:spacing w:after="0"/>
        <w:ind w:left="0"/>
        <w:jc w:val="both"/>
      </w:pPr>
      <w:r>
        <w:rPr>
          <w:rFonts w:ascii="Times New Roman"/>
          <w:b w:val="false"/>
          <w:i w:val="false"/>
          <w:color w:val="000000"/>
          <w:sz w:val="28"/>
        </w:rPr>
        <w:t xml:space="preserve">
      * расшифровка аббревиатур: </w:t>
      </w:r>
    </w:p>
    <w:bookmarkEnd w:id="527"/>
    <w:bookmarkStart w:name="z899" w:id="528"/>
    <w:p>
      <w:pPr>
        <w:spacing w:after="0"/>
        <w:ind w:left="0"/>
        <w:jc w:val="both"/>
      </w:pPr>
      <w:r>
        <w:rPr>
          <w:rFonts w:ascii="Times New Roman"/>
          <w:b w:val="false"/>
          <w:i w:val="false"/>
          <w:color w:val="000000"/>
          <w:sz w:val="28"/>
        </w:rPr>
        <w:t>
      ИИН – индивидуальный идентификационный номер;</w:t>
      </w:r>
    </w:p>
    <w:bookmarkEnd w:id="528"/>
    <w:bookmarkStart w:name="z900" w:id="529"/>
    <w:p>
      <w:pPr>
        <w:spacing w:after="0"/>
        <w:ind w:left="0"/>
        <w:jc w:val="both"/>
      </w:pPr>
      <w:r>
        <w:rPr>
          <w:rFonts w:ascii="Times New Roman"/>
          <w:b w:val="false"/>
          <w:i w:val="false"/>
          <w:color w:val="000000"/>
          <w:sz w:val="28"/>
        </w:rPr>
        <w:t>
      БИН – бизнес-идентификационный номер.</w:t>
      </w:r>
    </w:p>
    <w:bookmarkEnd w:id="5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1" w:id="530"/>
    <w:p>
      <w:pPr>
        <w:spacing w:after="0"/>
        <w:ind w:left="0"/>
        <w:jc w:val="both"/>
      </w:pPr>
      <w:r>
        <w:rPr>
          <w:rFonts w:ascii="Times New Roman"/>
          <w:b w:val="false"/>
          <w:i w:val="false"/>
          <w:color w:val="000000"/>
          <w:sz w:val="28"/>
        </w:rPr>
        <w:t xml:space="preserve">
      Руководитель отдела </w:t>
      </w:r>
      <w:r>
        <w:br/>
      </w:r>
      <w:r>
        <w:rPr>
          <w:rFonts w:ascii="Times New Roman"/>
          <w:b w:val="false"/>
          <w:i w:val="false"/>
          <w:color w:val="000000"/>
          <w:sz w:val="28"/>
        </w:rPr>
        <w:t>сельского хозяйства __________района      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в документе, удостоверяющем личность))</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4" w:id="531"/>
    <w:p>
      <w:pPr>
        <w:spacing w:after="0"/>
        <w:ind w:left="0"/>
        <w:jc w:val="left"/>
      </w:pPr>
      <w:r>
        <w:rPr>
          <w:rFonts w:ascii="Times New Roman"/>
          <w:b/>
          <w:i w:val="false"/>
          <w:color w:val="000000"/>
        </w:rPr>
        <w:t xml:space="preserve"> Перечень оригинаторов, элитно-семеноводческих и семеноводческих хозяйств, по которым принято отрицательное решение в предоставлении субсидий</w:t>
      </w:r>
      <w:r>
        <w:br/>
      </w:r>
      <w:r>
        <w:rPr>
          <w:rFonts w:ascii="Times New Roman"/>
          <w:b/>
          <w:i w:val="false"/>
          <w:color w:val="000000"/>
        </w:rPr>
        <w:t>по ________________ району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228"/>
        <w:gridCol w:w="1173"/>
        <w:gridCol w:w="898"/>
        <w:gridCol w:w="898"/>
        <w:gridCol w:w="1896"/>
        <w:gridCol w:w="430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32"/>
          <w:p>
            <w:pPr>
              <w:spacing w:after="20"/>
              <w:ind w:left="20"/>
              <w:jc w:val="both"/>
            </w:pPr>
            <w:r>
              <w:rPr>
                <w:rFonts w:ascii="Times New Roman"/>
                <w:b w:val="false"/>
                <w:i w:val="false"/>
                <w:color w:val="000000"/>
                <w:sz w:val="20"/>
              </w:rPr>
              <w:t>
№</w:t>
            </w:r>
          </w:p>
          <w:bookmarkEnd w:id="532"/>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оригинатора, элитно-семеноводческого или семеноводческого хозяйства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непредоставления субсидий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специалиста отдела сельского хозяйства района</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33"/>
          <w:p>
            <w:pPr>
              <w:spacing w:after="20"/>
              <w:ind w:left="20"/>
              <w:jc w:val="both"/>
            </w:pPr>
            <w:r>
              <w:rPr>
                <w:rFonts w:ascii="Times New Roman"/>
                <w:b w:val="false"/>
                <w:i w:val="false"/>
                <w:color w:val="000000"/>
                <w:sz w:val="20"/>
              </w:rPr>
              <w:t>
1</w:t>
            </w:r>
          </w:p>
          <w:bookmarkEnd w:id="533"/>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8" w:id="534"/>
    <w:p>
      <w:pPr>
        <w:spacing w:after="0"/>
        <w:ind w:left="0"/>
        <w:jc w:val="left"/>
      </w:pPr>
      <w:r>
        <w:rPr>
          <w:rFonts w:ascii="Times New Roman"/>
          <w:b/>
          <w:i w:val="false"/>
          <w:color w:val="000000"/>
        </w:rPr>
        <w:t xml:space="preserve"> Перечень сельхозтоваропроизводителей (подавших заявку на получение субсидий через элитно-семеноводческое или семеноводческое хозяйство), по которым принято отрицательное решение в предоставлении субсидий</w:t>
      </w:r>
      <w:r>
        <w:br/>
      </w:r>
      <w:r>
        <w:rPr>
          <w:rFonts w:ascii="Times New Roman"/>
          <w:b/>
          <w:i w:val="false"/>
          <w:color w:val="000000"/>
        </w:rPr>
        <w:t>по ________________ району</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1674"/>
        <w:gridCol w:w="1137"/>
        <w:gridCol w:w="870"/>
        <w:gridCol w:w="870"/>
        <w:gridCol w:w="1837"/>
        <w:gridCol w:w="4174"/>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35"/>
          <w:p>
            <w:pPr>
              <w:spacing w:after="20"/>
              <w:ind w:left="20"/>
              <w:jc w:val="both"/>
            </w:pPr>
            <w:r>
              <w:rPr>
                <w:rFonts w:ascii="Times New Roman"/>
                <w:b w:val="false"/>
                <w:i w:val="false"/>
                <w:color w:val="000000"/>
                <w:sz w:val="20"/>
              </w:rPr>
              <w:t>
№</w:t>
            </w:r>
          </w:p>
          <w:bookmarkEnd w:id="535"/>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или семеноводческого хозяйства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непредоставления субсидий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специалиста отдела сельского хозяйства района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36"/>
          <w:p>
            <w:pPr>
              <w:spacing w:after="20"/>
              <w:ind w:left="20"/>
              <w:jc w:val="both"/>
            </w:pPr>
            <w:r>
              <w:rPr>
                <w:rFonts w:ascii="Times New Roman"/>
                <w:b w:val="false"/>
                <w:i w:val="false"/>
                <w:color w:val="000000"/>
                <w:sz w:val="20"/>
              </w:rPr>
              <w:t>
1</w:t>
            </w:r>
          </w:p>
          <w:bookmarkEnd w:id="536"/>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2" w:id="537"/>
    <w:p>
      <w:pPr>
        <w:spacing w:after="0"/>
        <w:ind w:left="0"/>
        <w:jc w:val="left"/>
      </w:pPr>
      <w:r>
        <w:rPr>
          <w:rFonts w:ascii="Times New Roman"/>
          <w:b/>
          <w:i w:val="false"/>
          <w:color w:val="000000"/>
        </w:rPr>
        <w:t xml:space="preserve"> Перечень сельхозтоваропроизводителей, по которым принято отрицательное решение в предоставлении субсидий</w:t>
      </w:r>
      <w:r>
        <w:br/>
      </w:r>
      <w:r>
        <w:rPr>
          <w:rFonts w:ascii="Times New Roman"/>
          <w:b/>
          <w:i w:val="false"/>
          <w:color w:val="000000"/>
        </w:rPr>
        <w:t>по ________________ району</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316"/>
        <w:gridCol w:w="1007"/>
        <w:gridCol w:w="1007"/>
        <w:gridCol w:w="2127"/>
        <w:gridCol w:w="4831"/>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38"/>
          <w:p>
            <w:pPr>
              <w:spacing w:after="20"/>
              <w:ind w:left="20"/>
              <w:jc w:val="both"/>
            </w:pPr>
            <w:r>
              <w:rPr>
                <w:rFonts w:ascii="Times New Roman"/>
                <w:b w:val="false"/>
                <w:i w:val="false"/>
                <w:color w:val="000000"/>
                <w:sz w:val="20"/>
              </w:rPr>
              <w:t>
№</w:t>
            </w:r>
          </w:p>
          <w:bookmarkEnd w:id="538"/>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сельхозтоваропроизводителя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непредоставления субсидий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специалиста отдела сельского хозяйства района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39"/>
          <w:p>
            <w:pPr>
              <w:spacing w:after="20"/>
              <w:ind w:left="20"/>
              <w:jc w:val="both"/>
            </w:pPr>
            <w:r>
              <w:rPr>
                <w:rFonts w:ascii="Times New Roman"/>
                <w:b w:val="false"/>
                <w:i w:val="false"/>
                <w:color w:val="000000"/>
                <w:sz w:val="20"/>
              </w:rPr>
              <w:t>
1</w:t>
            </w:r>
          </w:p>
          <w:bookmarkEnd w:id="539"/>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540"/>
    <w:p>
      <w:pPr>
        <w:spacing w:after="0"/>
        <w:ind w:left="0"/>
        <w:jc w:val="both"/>
      </w:pPr>
      <w:r>
        <w:rPr>
          <w:rFonts w:ascii="Times New Roman"/>
          <w:b w:val="false"/>
          <w:i w:val="false"/>
          <w:color w:val="000000"/>
          <w:sz w:val="28"/>
        </w:rPr>
        <w:t xml:space="preserve">
      Примечание: </w:t>
      </w:r>
    </w:p>
    <w:bookmarkEnd w:id="540"/>
    <w:bookmarkStart w:name="z917" w:id="541"/>
    <w:p>
      <w:pPr>
        <w:spacing w:after="0"/>
        <w:ind w:left="0"/>
        <w:jc w:val="both"/>
      </w:pPr>
      <w:r>
        <w:rPr>
          <w:rFonts w:ascii="Times New Roman"/>
          <w:b w:val="false"/>
          <w:i w:val="false"/>
          <w:color w:val="000000"/>
          <w:sz w:val="28"/>
        </w:rPr>
        <w:t xml:space="preserve">
      * расшифровка аббревиатур: </w:t>
      </w:r>
    </w:p>
    <w:bookmarkEnd w:id="541"/>
    <w:bookmarkStart w:name="z918" w:id="542"/>
    <w:p>
      <w:pPr>
        <w:spacing w:after="0"/>
        <w:ind w:left="0"/>
        <w:jc w:val="both"/>
      </w:pPr>
      <w:r>
        <w:rPr>
          <w:rFonts w:ascii="Times New Roman"/>
          <w:b w:val="false"/>
          <w:i w:val="false"/>
          <w:color w:val="000000"/>
          <w:sz w:val="28"/>
        </w:rPr>
        <w:t>
      ИИН – индивидуальный идентификационный номер;</w:t>
      </w:r>
    </w:p>
    <w:bookmarkEnd w:id="542"/>
    <w:bookmarkStart w:name="z919" w:id="543"/>
    <w:p>
      <w:pPr>
        <w:spacing w:after="0"/>
        <w:ind w:left="0"/>
        <w:jc w:val="both"/>
      </w:pPr>
      <w:r>
        <w:rPr>
          <w:rFonts w:ascii="Times New Roman"/>
          <w:b w:val="false"/>
          <w:i w:val="false"/>
          <w:color w:val="000000"/>
          <w:sz w:val="28"/>
        </w:rPr>
        <w:t>
      БИН – бизнес-идентификационный номер.</w:t>
      </w:r>
    </w:p>
    <w:bookmarkEnd w:id="5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0" w:id="544"/>
    <w:p>
      <w:pPr>
        <w:spacing w:after="0"/>
        <w:ind w:left="0"/>
        <w:jc w:val="both"/>
      </w:pPr>
      <w:r>
        <w:rPr>
          <w:rFonts w:ascii="Times New Roman"/>
          <w:b w:val="false"/>
          <w:i w:val="false"/>
          <w:color w:val="000000"/>
          <w:sz w:val="28"/>
        </w:rPr>
        <w:t xml:space="preserve">
      Руководитель отдела </w:t>
      </w:r>
      <w:r>
        <w:br/>
      </w:r>
      <w:r>
        <w:rPr>
          <w:rFonts w:ascii="Times New Roman"/>
          <w:b w:val="false"/>
          <w:i w:val="false"/>
          <w:color w:val="000000"/>
          <w:sz w:val="28"/>
        </w:rPr>
        <w:t>сельского хозяйства __________района      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в документе, удостоверяющем личность))</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3" w:id="545"/>
    <w:p>
      <w:pPr>
        <w:spacing w:after="0"/>
        <w:ind w:left="0"/>
        <w:jc w:val="left"/>
      </w:pPr>
      <w:r>
        <w:rPr>
          <w:rFonts w:ascii="Times New Roman"/>
          <w:b/>
          <w:i w:val="false"/>
          <w:color w:val="000000"/>
        </w:rPr>
        <w:t xml:space="preserve"> Перечень сельхозтоваропроизводителей (подавших заявку на получение субсидий через элитно-семеноводческое или семеноводческое хозяйство), по которым принято отрицательное решение в предоставлении субсидий</w:t>
      </w:r>
      <w:r>
        <w:br/>
      </w:r>
      <w:r>
        <w:rPr>
          <w:rFonts w:ascii="Times New Roman"/>
          <w:b/>
          <w:i w:val="false"/>
          <w:color w:val="000000"/>
        </w:rPr>
        <w:t>по ________________ району</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1674"/>
        <w:gridCol w:w="1137"/>
        <w:gridCol w:w="870"/>
        <w:gridCol w:w="870"/>
        <w:gridCol w:w="1837"/>
        <w:gridCol w:w="4174"/>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46"/>
          <w:p>
            <w:pPr>
              <w:spacing w:after="20"/>
              <w:ind w:left="20"/>
              <w:jc w:val="both"/>
            </w:pPr>
            <w:r>
              <w:rPr>
                <w:rFonts w:ascii="Times New Roman"/>
                <w:b w:val="false"/>
                <w:i w:val="false"/>
                <w:color w:val="000000"/>
                <w:sz w:val="20"/>
              </w:rPr>
              <w:t>
№</w:t>
            </w:r>
          </w:p>
          <w:bookmarkEnd w:id="546"/>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или семеноводческого хозяйства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непредоставления субсидий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специалиста отдела сельского хозяйства района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47"/>
          <w:p>
            <w:pPr>
              <w:spacing w:after="20"/>
              <w:ind w:left="20"/>
              <w:jc w:val="both"/>
            </w:pPr>
            <w:r>
              <w:rPr>
                <w:rFonts w:ascii="Times New Roman"/>
                <w:b w:val="false"/>
                <w:i w:val="false"/>
                <w:color w:val="000000"/>
                <w:sz w:val="20"/>
              </w:rPr>
              <w:t>
1</w:t>
            </w:r>
          </w:p>
          <w:bookmarkEnd w:id="547"/>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7" w:id="548"/>
    <w:p>
      <w:pPr>
        <w:spacing w:after="0"/>
        <w:ind w:left="0"/>
        <w:jc w:val="both"/>
      </w:pPr>
      <w:r>
        <w:rPr>
          <w:rFonts w:ascii="Times New Roman"/>
          <w:b w:val="false"/>
          <w:i w:val="false"/>
          <w:color w:val="000000"/>
          <w:sz w:val="28"/>
        </w:rPr>
        <w:t xml:space="preserve">
      Примечание: </w:t>
      </w:r>
    </w:p>
    <w:bookmarkEnd w:id="548"/>
    <w:bookmarkStart w:name="z928" w:id="549"/>
    <w:p>
      <w:pPr>
        <w:spacing w:after="0"/>
        <w:ind w:left="0"/>
        <w:jc w:val="both"/>
      </w:pPr>
      <w:r>
        <w:rPr>
          <w:rFonts w:ascii="Times New Roman"/>
          <w:b w:val="false"/>
          <w:i w:val="false"/>
          <w:color w:val="000000"/>
          <w:sz w:val="28"/>
        </w:rPr>
        <w:t xml:space="preserve">
      * расшифровка аббревиатур: </w:t>
      </w:r>
    </w:p>
    <w:bookmarkEnd w:id="549"/>
    <w:bookmarkStart w:name="z929" w:id="550"/>
    <w:p>
      <w:pPr>
        <w:spacing w:after="0"/>
        <w:ind w:left="0"/>
        <w:jc w:val="both"/>
      </w:pPr>
      <w:r>
        <w:rPr>
          <w:rFonts w:ascii="Times New Roman"/>
          <w:b w:val="false"/>
          <w:i w:val="false"/>
          <w:color w:val="000000"/>
          <w:sz w:val="28"/>
        </w:rPr>
        <w:t>
      ИИН – индивидуальный идентификационный номер;</w:t>
      </w:r>
    </w:p>
    <w:bookmarkEnd w:id="550"/>
    <w:bookmarkStart w:name="z930" w:id="551"/>
    <w:p>
      <w:pPr>
        <w:spacing w:after="0"/>
        <w:ind w:left="0"/>
        <w:jc w:val="both"/>
      </w:pPr>
      <w:r>
        <w:rPr>
          <w:rFonts w:ascii="Times New Roman"/>
          <w:b w:val="false"/>
          <w:i w:val="false"/>
          <w:color w:val="000000"/>
          <w:sz w:val="28"/>
        </w:rPr>
        <w:t>
      БИН – бизнес-идентификационный номер.</w:t>
      </w:r>
    </w:p>
    <w:bookmarkEnd w:id="5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1" w:id="552"/>
    <w:p>
      <w:pPr>
        <w:spacing w:after="0"/>
        <w:ind w:left="0"/>
        <w:jc w:val="both"/>
      </w:pPr>
      <w:r>
        <w:rPr>
          <w:rFonts w:ascii="Times New Roman"/>
          <w:b w:val="false"/>
          <w:i w:val="false"/>
          <w:color w:val="000000"/>
          <w:sz w:val="28"/>
        </w:rPr>
        <w:t xml:space="preserve">
      Руководитель отдела </w:t>
      </w:r>
      <w:r>
        <w:br/>
      </w:r>
      <w:r>
        <w:rPr>
          <w:rFonts w:ascii="Times New Roman"/>
          <w:b w:val="false"/>
          <w:i w:val="false"/>
          <w:color w:val="000000"/>
          <w:sz w:val="28"/>
        </w:rPr>
        <w:t>сельского хозяйства __________ района      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в документе, удостоверяющем личность))</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 w:id="55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руководитель Управления сельского хозяйства</w:t>
      </w:r>
      <w:r>
        <w:br/>
      </w:r>
      <w:r>
        <w:rPr>
          <w:rFonts w:ascii="Times New Roman"/>
          <w:b w:val="false"/>
          <w:i w:val="false"/>
          <w:color w:val="000000"/>
          <w:sz w:val="28"/>
        </w:rPr>
        <w:t>______________________________________ области</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наличии в документе,</w:t>
      </w:r>
      <w:r>
        <w:br/>
      </w:r>
      <w:r>
        <w:rPr>
          <w:rFonts w:ascii="Times New Roman"/>
          <w:b w:val="false"/>
          <w:i w:val="false"/>
          <w:color w:val="000000"/>
          <w:sz w:val="28"/>
        </w:rPr>
        <w:t>удостоверяющем личность, подпись, печать))</w:t>
      </w:r>
      <w:r>
        <w:br/>
      </w:r>
      <w:r>
        <w:rPr>
          <w:rFonts w:ascii="Times New Roman"/>
          <w:b w:val="false"/>
          <w:i w:val="false"/>
          <w:color w:val="000000"/>
          <w:sz w:val="28"/>
        </w:rPr>
        <w:t>" ____ " ______________ 20 года</w:t>
      </w:r>
    </w:p>
    <w:bookmarkEnd w:id="553"/>
    <w:bookmarkStart w:name="z935" w:id="554"/>
    <w:p>
      <w:pPr>
        <w:spacing w:after="0"/>
        <w:ind w:left="0"/>
        <w:jc w:val="left"/>
      </w:pPr>
      <w:r>
        <w:rPr>
          <w:rFonts w:ascii="Times New Roman"/>
          <w:b/>
          <w:i w:val="false"/>
          <w:color w:val="000000"/>
        </w:rPr>
        <w:t xml:space="preserve"> Сводный реестр</w:t>
      </w:r>
      <w:r>
        <w:br/>
      </w:r>
      <w:r>
        <w:rPr>
          <w:rFonts w:ascii="Times New Roman"/>
          <w:b/>
          <w:i w:val="false"/>
          <w:color w:val="000000"/>
        </w:rPr>
        <w:t xml:space="preserve">элитно-семеноводческих и семеноводческих хозяйств, реализовавших семена или элитные саженцы сельхозтоваропроизводителям другой области, на выплату субсидий </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782"/>
        <w:gridCol w:w="598"/>
        <w:gridCol w:w="1207"/>
        <w:gridCol w:w="598"/>
        <w:gridCol w:w="598"/>
        <w:gridCol w:w="598"/>
        <w:gridCol w:w="1153"/>
        <w:gridCol w:w="1471"/>
        <w:gridCol w:w="1782"/>
        <w:gridCol w:w="929"/>
        <w:gridCol w:w="93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55"/>
          <w:p>
            <w:pPr>
              <w:spacing w:after="20"/>
              <w:ind w:left="20"/>
              <w:jc w:val="both"/>
            </w:pPr>
            <w:r>
              <w:rPr>
                <w:rFonts w:ascii="Times New Roman"/>
                <w:b w:val="false"/>
                <w:i w:val="false"/>
                <w:color w:val="000000"/>
                <w:sz w:val="20"/>
              </w:rPr>
              <w:t>
Наименование элитно-семеноводческого или семеноводческого хозяйства, реализовавшего семена</w:t>
            </w:r>
          </w:p>
          <w:bookmarkEnd w:id="555"/>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сельхозтоваропроизводителя (адрес)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семян/элитных саженцев, тонн/штук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56"/>
          <w:p>
            <w:pPr>
              <w:spacing w:after="20"/>
              <w:ind w:left="20"/>
              <w:jc w:val="both"/>
            </w:pPr>
            <w:r>
              <w:rPr>
                <w:rFonts w:ascii="Times New Roman"/>
                <w:b w:val="false"/>
                <w:i w:val="false"/>
                <w:color w:val="000000"/>
                <w:sz w:val="20"/>
              </w:rPr>
              <w:t>
1</w:t>
            </w:r>
          </w:p>
          <w:bookmarkEnd w:id="556"/>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2" w:id="557"/>
    <w:p>
      <w:pPr>
        <w:spacing w:after="0"/>
        <w:ind w:left="0"/>
        <w:jc w:val="both"/>
      </w:pPr>
      <w:r>
        <w:rPr>
          <w:rFonts w:ascii="Times New Roman"/>
          <w:b w:val="false"/>
          <w:i w:val="false"/>
          <w:color w:val="000000"/>
          <w:sz w:val="28"/>
        </w:rPr>
        <w:t xml:space="preserve">
      Примечание: </w:t>
      </w:r>
    </w:p>
    <w:bookmarkEnd w:id="557"/>
    <w:bookmarkStart w:name="z943" w:id="558"/>
    <w:p>
      <w:pPr>
        <w:spacing w:after="0"/>
        <w:ind w:left="0"/>
        <w:jc w:val="both"/>
      </w:pPr>
      <w:r>
        <w:rPr>
          <w:rFonts w:ascii="Times New Roman"/>
          <w:b w:val="false"/>
          <w:i w:val="false"/>
          <w:color w:val="000000"/>
          <w:sz w:val="28"/>
        </w:rPr>
        <w:t xml:space="preserve">
      * расшифровка аббревиатур: </w:t>
      </w:r>
    </w:p>
    <w:bookmarkEnd w:id="558"/>
    <w:bookmarkStart w:name="z944" w:id="559"/>
    <w:p>
      <w:pPr>
        <w:spacing w:after="0"/>
        <w:ind w:left="0"/>
        <w:jc w:val="both"/>
      </w:pPr>
      <w:r>
        <w:rPr>
          <w:rFonts w:ascii="Times New Roman"/>
          <w:b w:val="false"/>
          <w:i w:val="false"/>
          <w:color w:val="000000"/>
          <w:sz w:val="28"/>
        </w:rPr>
        <w:t>
      ИИН – индивидуальный идентификационный номер;</w:t>
      </w:r>
    </w:p>
    <w:bookmarkEnd w:id="559"/>
    <w:bookmarkStart w:name="z945" w:id="560"/>
    <w:p>
      <w:pPr>
        <w:spacing w:after="0"/>
        <w:ind w:left="0"/>
        <w:jc w:val="both"/>
      </w:pPr>
      <w:r>
        <w:rPr>
          <w:rFonts w:ascii="Times New Roman"/>
          <w:b w:val="false"/>
          <w:i w:val="false"/>
          <w:color w:val="000000"/>
          <w:sz w:val="28"/>
        </w:rPr>
        <w:t>
      БИН – бизнес-идентификационный номер.</w:t>
      </w:r>
    </w:p>
    <w:bookmarkEnd w:id="5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6" w:id="561"/>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Управления сельского хозяйства _____ области _______________________________________</w:t>
      </w:r>
      <w:r>
        <w:br/>
      </w:r>
      <w:r>
        <w:rPr>
          <w:rFonts w:ascii="Times New Roman"/>
          <w:b w:val="false"/>
          <w:i w:val="false"/>
          <w:color w:val="000000"/>
          <w:sz w:val="28"/>
        </w:rPr>
        <w:t xml:space="preserve">                                                (подпись, фамилия, имя, отчество (при</w:t>
      </w:r>
      <w:r>
        <w:br/>
      </w:r>
      <w:r>
        <w:rPr>
          <w:rFonts w:ascii="Times New Roman"/>
          <w:b w:val="false"/>
          <w:i w:val="false"/>
          <w:color w:val="000000"/>
          <w:sz w:val="28"/>
        </w:rPr>
        <w:t xml:space="preserve">                                                 наличии в документе, удостоверяющем</w:t>
      </w:r>
      <w:r>
        <w:br/>
      </w:r>
      <w:r>
        <w:rPr>
          <w:rFonts w:ascii="Times New Roman"/>
          <w:b w:val="false"/>
          <w:i w:val="false"/>
          <w:color w:val="000000"/>
          <w:sz w:val="28"/>
        </w:rPr>
        <w:t xml:space="preserve">                                                             личность))</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56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руководитель Управления сельского хозяйства</w:t>
      </w:r>
      <w:r>
        <w:br/>
      </w:r>
      <w:r>
        <w:rPr>
          <w:rFonts w:ascii="Times New Roman"/>
          <w:b w:val="false"/>
          <w:i w:val="false"/>
          <w:color w:val="000000"/>
          <w:sz w:val="28"/>
        </w:rPr>
        <w:t>_____________________________________ области</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наличии в документе,</w:t>
      </w:r>
      <w:r>
        <w:br/>
      </w:r>
      <w:r>
        <w:rPr>
          <w:rFonts w:ascii="Times New Roman"/>
          <w:b w:val="false"/>
          <w:i w:val="false"/>
          <w:color w:val="000000"/>
          <w:sz w:val="28"/>
        </w:rPr>
        <w:t>удостоверяющем личность, подпись, печать))</w:t>
      </w:r>
      <w:r>
        <w:br/>
      </w:r>
      <w:r>
        <w:rPr>
          <w:rFonts w:ascii="Times New Roman"/>
          <w:b w:val="false"/>
          <w:i w:val="false"/>
          <w:color w:val="000000"/>
          <w:sz w:val="28"/>
        </w:rPr>
        <w:t>" ____ " __________ 20 года</w:t>
      </w:r>
    </w:p>
    <w:bookmarkEnd w:id="562"/>
    <w:bookmarkStart w:name="z950" w:id="563"/>
    <w:p>
      <w:pPr>
        <w:spacing w:after="0"/>
        <w:ind w:left="0"/>
        <w:jc w:val="left"/>
      </w:pPr>
      <w:r>
        <w:rPr>
          <w:rFonts w:ascii="Times New Roman"/>
          <w:b/>
          <w:i w:val="false"/>
          <w:color w:val="000000"/>
        </w:rPr>
        <w:t xml:space="preserve"> Сводная информация о выданных субсидиях на развитие семеноводства</w:t>
      </w:r>
      <w:r>
        <w:br/>
      </w:r>
      <w:r>
        <w:rPr>
          <w:rFonts w:ascii="Times New Roman"/>
          <w:b/>
          <w:i w:val="false"/>
          <w:color w:val="000000"/>
        </w:rPr>
        <w:t>по ____________ области</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786"/>
        <w:gridCol w:w="3603"/>
        <w:gridCol w:w="2840"/>
        <w:gridCol w:w="2285"/>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64"/>
          <w:p>
            <w:pPr>
              <w:spacing w:after="20"/>
              <w:ind w:left="20"/>
              <w:jc w:val="both"/>
            </w:pPr>
            <w:r>
              <w:rPr>
                <w:rFonts w:ascii="Times New Roman"/>
                <w:b w:val="false"/>
                <w:i w:val="false"/>
                <w:color w:val="000000"/>
                <w:sz w:val="20"/>
              </w:rPr>
              <w:t>
Наименование района</w:t>
            </w:r>
          </w:p>
          <w:bookmarkEnd w:id="564"/>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 субсидий</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тонн/штук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65"/>
          <w:p>
            <w:pPr>
              <w:spacing w:after="20"/>
              <w:ind w:left="20"/>
              <w:jc w:val="both"/>
            </w:pPr>
            <w:r>
              <w:rPr>
                <w:rFonts w:ascii="Times New Roman"/>
                <w:b w:val="false"/>
                <w:i w:val="false"/>
                <w:color w:val="000000"/>
                <w:sz w:val="20"/>
              </w:rPr>
              <w:t>
1</w:t>
            </w:r>
          </w:p>
          <w:bookmarkEnd w:id="565"/>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66"/>
          <w:p>
            <w:pPr>
              <w:spacing w:after="20"/>
              <w:ind w:left="20"/>
              <w:jc w:val="both"/>
            </w:pPr>
            <w:r>
              <w:rPr>
                <w:rFonts w:ascii="Times New Roman"/>
                <w:b w:val="false"/>
                <w:i w:val="false"/>
                <w:color w:val="000000"/>
                <w:sz w:val="20"/>
              </w:rPr>
              <w:t>
Производители оригинальных семян, получившие субсидии за произведенные оригинальные семена</w:t>
            </w:r>
          </w:p>
          <w:bookmarkEnd w:id="566"/>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67"/>
          <w:p>
            <w:pPr>
              <w:spacing w:after="20"/>
              <w:ind w:left="20"/>
              <w:jc w:val="both"/>
            </w:pPr>
            <w:r>
              <w:rPr>
                <w:rFonts w:ascii="Times New Roman"/>
                <w:b w:val="false"/>
                <w:i w:val="false"/>
                <w:color w:val="000000"/>
                <w:sz w:val="20"/>
              </w:rPr>
              <w:t>
Итого</w:t>
            </w:r>
          </w:p>
          <w:bookmarkEnd w:id="567"/>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68"/>
          <w:p>
            <w:pPr>
              <w:spacing w:after="20"/>
              <w:ind w:left="20"/>
              <w:jc w:val="both"/>
            </w:pPr>
            <w:r>
              <w:rPr>
                <w:rFonts w:ascii="Times New Roman"/>
                <w:b w:val="false"/>
                <w:i w:val="false"/>
                <w:color w:val="000000"/>
                <w:sz w:val="20"/>
              </w:rPr>
              <w:t>
Элитно-семеноводческие хозяйства, получившие субсидии за приобретенные оригинальные семена</w:t>
            </w:r>
          </w:p>
          <w:bookmarkEnd w:id="568"/>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69"/>
          <w:p>
            <w:pPr>
              <w:spacing w:after="20"/>
              <w:ind w:left="20"/>
              <w:jc w:val="both"/>
            </w:pPr>
            <w:r>
              <w:rPr>
                <w:rFonts w:ascii="Times New Roman"/>
                <w:b w:val="false"/>
                <w:i w:val="false"/>
                <w:color w:val="000000"/>
                <w:sz w:val="20"/>
              </w:rPr>
              <w:t>
Итого</w:t>
            </w:r>
          </w:p>
          <w:bookmarkEnd w:id="569"/>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70"/>
          <w:p>
            <w:pPr>
              <w:spacing w:after="20"/>
              <w:ind w:left="20"/>
              <w:jc w:val="both"/>
            </w:pPr>
            <w:r>
              <w:rPr>
                <w:rFonts w:ascii="Times New Roman"/>
                <w:b w:val="false"/>
                <w:i w:val="false"/>
                <w:color w:val="000000"/>
                <w:sz w:val="20"/>
              </w:rPr>
              <w:t>
Элитно-семеноводческие хозяйства, получившие субсидии за использованные оригинальные семена собственного производства</w:t>
            </w:r>
          </w:p>
          <w:bookmarkEnd w:id="570"/>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71"/>
          <w:p>
            <w:pPr>
              <w:spacing w:after="20"/>
              <w:ind w:left="20"/>
              <w:jc w:val="both"/>
            </w:pPr>
            <w:r>
              <w:rPr>
                <w:rFonts w:ascii="Times New Roman"/>
                <w:b w:val="false"/>
                <w:i w:val="false"/>
                <w:color w:val="000000"/>
                <w:sz w:val="20"/>
              </w:rPr>
              <w:t>
Итого</w:t>
            </w:r>
          </w:p>
          <w:bookmarkEnd w:id="571"/>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72"/>
          <w:p>
            <w:pPr>
              <w:spacing w:after="20"/>
              <w:ind w:left="20"/>
              <w:jc w:val="both"/>
            </w:pPr>
            <w:r>
              <w:rPr>
                <w:rFonts w:ascii="Times New Roman"/>
                <w:b w:val="false"/>
                <w:i w:val="false"/>
                <w:color w:val="000000"/>
                <w:sz w:val="20"/>
              </w:rPr>
              <w:t>
Семеноводческие хозяйства, получившие субсидии за приобретенные элитные семена</w:t>
            </w:r>
          </w:p>
          <w:bookmarkEnd w:id="572"/>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73"/>
          <w:p>
            <w:pPr>
              <w:spacing w:after="20"/>
              <w:ind w:left="20"/>
              <w:jc w:val="both"/>
            </w:pPr>
            <w:r>
              <w:rPr>
                <w:rFonts w:ascii="Times New Roman"/>
                <w:b w:val="false"/>
                <w:i w:val="false"/>
                <w:color w:val="000000"/>
                <w:sz w:val="20"/>
              </w:rPr>
              <w:t>
Итого</w:t>
            </w:r>
          </w:p>
          <w:bookmarkEnd w:id="573"/>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74"/>
          <w:p>
            <w:pPr>
              <w:spacing w:after="20"/>
              <w:ind w:left="20"/>
              <w:jc w:val="both"/>
            </w:pPr>
            <w:r>
              <w:rPr>
                <w:rFonts w:ascii="Times New Roman"/>
                <w:b w:val="false"/>
                <w:i w:val="false"/>
                <w:color w:val="000000"/>
                <w:sz w:val="20"/>
              </w:rPr>
              <w:t>
Семеноводческие хозяйства, получившие субсидии за использованные элитные семена собственного производства</w:t>
            </w:r>
          </w:p>
          <w:bookmarkEnd w:id="574"/>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75"/>
          <w:p>
            <w:pPr>
              <w:spacing w:after="20"/>
              <w:ind w:left="20"/>
              <w:jc w:val="both"/>
            </w:pPr>
            <w:r>
              <w:rPr>
                <w:rFonts w:ascii="Times New Roman"/>
                <w:b w:val="false"/>
                <w:i w:val="false"/>
                <w:color w:val="000000"/>
                <w:sz w:val="20"/>
              </w:rPr>
              <w:t>
Итого</w:t>
            </w:r>
          </w:p>
          <w:bookmarkEnd w:id="575"/>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76"/>
          <w:p>
            <w:pPr>
              <w:spacing w:after="20"/>
              <w:ind w:left="20"/>
              <w:jc w:val="both"/>
            </w:pPr>
            <w:r>
              <w:rPr>
                <w:rFonts w:ascii="Times New Roman"/>
                <w:b w:val="false"/>
                <w:i w:val="false"/>
                <w:color w:val="000000"/>
                <w:sz w:val="20"/>
              </w:rPr>
              <w:t>
Сельхозтоваропроизводители, получившие субсидии за приобретенные элитные семена</w:t>
            </w:r>
          </w:p>
          <w:bookmarkEnd w:id="576"/>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77"/>
          <w:p>
            <w:pPr>
              <w:spacing w:after="20"/>
              <w:ind w:left="20"/>
              <w:jc w:val="both"/>
            </w:pPr>
            <w:r>
              <w:rPr>
                <w:rFonts w:ascii="Times New Roman"/>
                <w:b w:val="false"/>
                <w:i w:val="false"/>
                <w:color w:val="000000"/>
                <w:sz w:val="20"/>
              </w:rPr>
              <w:t>
Итого</w:t>
            </w:r>
          </w:p>
          <w:bookmarkEnd w:id="577"/>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78"/>
          <w:p>
            <w:pPr>
              <w:spacing w:after="20"/>
              <w:ind w:left="20"/>
              <w:jc w:val="both"/>
            </w:pPr>
            <w:r>
              <w:rPr>
                <w:rFonts w:ascii="Times New Roman"/>
                <w:b w:val="false"/>
                <w:i w:val="false"/>
                <w:color w:val="000000"/>
                <w:sz w:val="20"/>
              </w:rPr>
              <w:t>
Сельхозтоваропроизводители, получившие субсидию за приобретенные элитные семена через элитно-семеноводческое хозяйство</w:t>
            </w:r>
          </w:p>
          <w:bookmarkEnd w:id="578"/>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79"/>
          <w:p>
            <w:pPr>
              <w:spacing w:after="20"/>
              <w:ind w:left="20"/>
              <w:jc w:val="both"/>
            </w:pPr>
            <w:r>
              <w:rPr>
                <w:rFonts w:ascii="Times New Roman"/>
                <w:b w:val="false"/>
                <w:i w:val="false"/>
                <w:color w:val="000000"/>
                <w:sz w:val="20"/>
              </w:rPr>
              <w:t>
Итого</w:t>
            </w:r>
          </w:p>
          <w:bookmarkEnd w:id="579"/>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80"/>
          <w:p>
            <w:pPr>
              <w:spacing w:after="20"/>
              <w:ind w:left="20"/>
              <w:jc w:val="both"/>
            </w:pPr>
            <w:r>
              <w:rPr>
                <w:rFonts w:ascii="Times New Roman"/>
                <w:b w:val="false"/>
                <w:i w:val="false"/>
                <w:color w:val="000000"/>
                <w:sz w:val="20"/>
              </w:rPr>
              <w:t>
Сельхозтоваропроизводители, получившие субсидии за приобретенные семена первой репродукции</w:t>
            </w:r>
          </w:p>
          <w:bookmarkEnd w:id="580"/>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81"/>
          <w:p>
            <w:pPr>
              <w:spacing w:after="20"/>
              <w:ind w:left="20"/>
              <w:jc w:val="both"/>
            </w:pPr>
            <w:r>
              <w:rPr>
                <w:rFonts w:ascii="Times New Roman"/>
                <w:b w:val="false"/>
                <w:i w:val="false"/>
                <w:color w:val="000000"/>
                <w:sz w:val="20"/>
              </w:rPr>
              <w:t>
Итого</w:t>
            </w:r>
          </w:p>
          <w:bookmarkEnd w:id="581"/>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82"/>
          <w:p>
            <w:pPr>
              <w:spacing w:after="20"/>
              <w:ind w:left="20"/>
              <w:jc w:val="both"/>
            </w:pPr>
            <w:r>
              <w:rPr>
                <w:rFonts w:ascii="Times New Roman"/>
                <w:b w:val="false"/>
                <w:i w:val="false"/>
                <w:color w:val="000000"/>
                <w:sz w:val="20"/>
              </w:rPr>
              <w:t>
Сельхозтоваропроизводители, получившие субсидии за приобретенные семена первой репродукции через семеноводческое хозяйство</w:t>
            </w:r>
          </w:p>
          <w:bookmarkEnd w:id="582"/>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83"/>
          <w:p>
            <w:pPr>
              <w:spacing w:after="20"/>
              <w:ind w:left="20"/>
              <w:jc w:val="both"/>
            </w:pPr>
            <w:r>
              <w:rPr>
                <w:rFonts w:ascii="Times New Roman"/>
                <w:b w:val="false"/>
                <w:i w:val="false"/>
                <w:color w:val="000000"/>
                <w:sz w:val="20"/>
              </w:rPr>
              <w:t>
Итого</w:t>
            </w:r>
          </w:p>
          <w:bookmarkEnd w:id="583"/>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84"/>
          <w:p>
            <w:pPr>
              <w:spacing w:after="20"/>
              <w:ind w:left="20"/>
              <w:jc w:val="both"/>
            </w:pPr>
            <w:r>
              <w:rPr>
                <w:rFonts w:ascii="Times New Roman"/>
                <w:b w:val="false"/>
                <w:i w:val="false"/>
                <w:color w:val="000000"/>
                <w:sz w:val="20"/>
              </w:rPr>
              <w:t>
Сельхозтоваропроизводители, получившие субсидии за приобретенные семена гибридов первого поколения</w:t>
            </w:r>
          </w:p>
          <w:bookmarkEnd w:id="584"/>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85"/>
          <w:p>
            <w:pPr>
              <w:spacing w:after="20"/>
              <w:ind w:left="20"/>
              <w:jc w:val="both"/>
            </w:pPr>
            <w:r>
              <w:rPr>
                <w:rFonts w:ascii="Times New Roman"/>
                <w:b w:val="false"/>
                <w:i w:val="false"/>
                <w:color w:val="000000"/>
                <w:sz w:val="20"/>
              </w:rPr>
              <w:t>
Итого</w:t>
            </w:r>
          </w:p>
          <w:bookmarkEnd w:id="585"/>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86"/>
          <w:p>
            <w:pPr>
              <w:spacing w:after="20"/>
              <w:ind w:left="20"/>
              <w:jc w:val="both"/>
            </w:pPr>
            <w:r>
              <w:rPr>
                <w:rFonts w:ascii="Times New Roman"/>
                <w:b w:val="false"/>
                <w:i w:val="false"/>
                <w:color w:val="000000"/>
                <w:sz w:val="20"/>
              </w:rPr>
              <w:t>
Сельхозтоваропроизводители, получившие субсидию за приобретенные семена гибридов первого поколения через семеноводческое хозяйство</w:t>
            </w:r>
          </w:p>
          <w:bookmarkEnd w:id="586"/>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87"/>
          <w:p>
            <w:pPr>
              <w:spacing w:after="20"/>
              <w:ind w:left="20"/>
              <w:jc w:val="both"/>
            </w:pPr>
            <w:r>
              <w:rPr>
                <w:rFonts w:ascii="Times New Roman"/>
                <w:b w:val="false"/>
                <w:i w:val="false"/>
                <w:color w:val="000000"/>
                <w:sz w:val="20"/>
              </w:rPr>
              <w:t>
Итого</w:t>
            </w:r>
          </w:p>
          <w:bookmarkEnd w:id="587"/>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88"/>
          <w:p>
            <w:pPr>
              <w:spacing w:after="20"/>
              <w:ind w:left="20"/>
              <w:jc w:val="both"/>
            </w:pPr>
            <w:r>
              <w:rPr>
                <w:rFonts w:ascii="Times New Roman"/>
                <w:b w:val="false"/>
                <w:i w:val="false"/>
                <w:color w:val="000000"/>
                <w:sz w:val="20"/>
              </w:rPr>
              <w:t>
Сельхозтоваропроизводители, получившие субсидию за приобретенные элитные саженцы</w:t>
            </w:r>
          </w:p>
          <w:bookmarkEnd w:id="588"/>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89"/>
          <w:p>
            <w:pPr>
              <w:spacing w:after="20"/>
              <w:ind w:left="20"/>
              <w:jc w:val="both"/>
            </w:pPr>
            <w:r>
              <w:rPr>
                <w:rFonts w:ascii="Times New Roman"/>
                <w:b w:val="false"/>
                <w:i w:val="false"/>
                <w:color w:val="000000"/>
                <w:sz w:val="20"/>
              </w:rPr>
              <w:t>
Итого</w:t>
            </w:r>
          </w:p>
          <w:bookmarkEnd w:id="589"/>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90"/>
          <w:p>
            <w:pPr>
              <w:spacing w:after="20"/>
              <w:ind w:left="20"/>
              <w:jc w:val="both"/>
            </w:pPr>
            <w:r>
              <w:rPr>
                <w:rFonts w:ascii="Times New Roman"/>
                <w:b w:val="false"/>
                <w:i w:val="false"/>
                <w:color w:val="000000"/>
                <w:sz w:val="20"/>
              </w:rPr>
              <w:t>
Сельхозтоваропроизводители, получившие субсидию за приобретенные элитные саженцы, через элитно-семеноводческое хозяйство</w:t>
            </w:r>
          </w:p>
          <w:bookmarkEnd w:id="590"/>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91"/>
          <w:p>
            <w:pPr>
              <w:spacing w:after="20"/>
              <w:ind w:left="20"/>
              <w:jc w:val="both"/>
            </w:pPr>
            <w:r>
              <w:rPr>
                <w:rFonts w:ascii="Times New Roman"/>
                <w:b w:val="false"/>
                <w:i w:val="false"/>
                <w:color w:val="000000"/>
                <w:sz w:val="20"/>
              </w:rPr>
              <w:t>
Итого</w:t>
            </w:r>
          </w:p>
          <w:bookmarkEnd w:id="591"/>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3" w:id="592"/>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Управления сельского хозяйства _____ области _______________________________________</w:t>
      </w:r>
      <w:r>
        <w:br/>
      </w:r>
      <w:r>
        <w:rPr>
          <w:rFonts w:ascii="Times New Roman"/>
          <w:b w:val="false"/>
          <w:i w:val="false"/>
          <w:color w:val="000000"/>
          <w:sz w:val="28"/>
        </w:rPr>
        <w:t xml:space="preserve">                                                (подпись, фамилия, имя, отчество (при</w:t>
      </w:r>
      <w:r>
        <w:br/>
      </w:r>
      <w:r>
        <w:rPr>
          <w:rFonts w:ascii="Times New Roman"/>
          <w:b w:val="false"/>
          <w:i w:val="false"/>
          <w:color w:val="000000"/>
          <w:sz w:val="28"/>
        </w:rPr>
        <w:t xml:space="preserve">                                                 наличии в документе, удостоверяющем</w:t>
      </w:r>
      <w:r>
        <w:br/>
      </w:r>
      <w:r>
        <w:rPr>
          <w:rFonts w:ascii="Times New Roman"/>
          <w:b w:val="false"/>
          <w:i w:val="false"/>
          <w:color w:val="000000"/>
          <w:sz w:val="28"/>
        </w:rPr>
        <w:t xml:space="preserve">                                                             личность))</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7" w:id="593"/>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 сельского хозяйства</w:t>
      </w:r>
      <w:r>
        <w:br/>
      </w:r>
      <w:r>
        <w:rPr>
          <w:rFonts w:ascii="Times New Roman"/>
          <w:b/>
          <w:i w:val="false"/>
          <w:color w:val="000000"/>
          <w:sz w:val="28"/>
        </w:rPr>
        <w:t xml:space="preserve">______________________ района </w:t>
      </w:r>
      <w:r>
        <w:br/>
      </w:r>
      <w:r>
        <w:rPr>
          <w:rFonts w:ascii="Times New Roman"/>
          <w:b/>
          <w:i w:val="false"/>
          <w:color w:val="000000"/>
          <w:sz w:val="28"/>
        </w:rPr>
        <w:t>(города областного значения)</w:t>
      </w:r>
    </w:p>
    <w:bookmarkEnd w:id="593"/>
    <w:bookmarkStart w:name="z1008" w:id="594"/>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на получение субсидий на возмещение затрат по производству</w:t>
      </w:r>
      <w:r>
        <w:br/>
      </w:r>
      <w:r>
        <w:rPr>
          <w:rFonts w:ascii="Times New Roman"/>
          <w:b w:val="false"/>
          <w:i w:val="false"/>
          <w:color w:val="000000"/>
          <w:sz w:val="28"/>
        </w:rPr>
        <w:t xml:space="preserve">                                     </w:t>
      </w:r>
      <w:r>
        <w:rPr>
          <w:rFonts w:ascii="Times New Roman"/>
          <w:b/>
          <w:i w:val="false"/>
          <w:color w:val="000000"/>
          <w:sz w:val="28"/>
        </w:rPr>
        <w:t>оригинальных семян</w:t>
      </w:r>
    </w:p>
    <w:bookmarkEnd w:id="594"/>
    <w:bookmarkStart w:name="z1009" w:id="59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w:t>
      </w:r>
      <w:r>
        <w:rPr>
          <w:rFonts w:ascii="Times New Roman"/>
          <w:b/>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      (</w:t>
      </w:r>
      <w:r>
        <w:rPr>
          <w:rFonts w:ascii="Times New Roman"/>
          <w:b/>
          <w:i w:val="false"/>
          <w:color w:val="000000"/>
          <w:sz w:val="28"/>
        </w:rPr>
        <w:t xml:space="preserve">наименование </w:t>
      </w:r>
      <w:r>
        <w:rPr>
          <w:rFonts w:ascii="Times New Roman"/>
          <w:b/>
          <w:i w:val="false"/>
          <w:color w:val="000000"/>
          <w:sz w:val="28"/>
        </w:rPr>
        <w:t>оригинатора</w:t>
      </w:r>
      <w:r>
        <w:rPr>
          <w:rFonts w:ascii="Times New Roman"/>
          <w:b/>
          <w:i w:val="false"/>
          <w:color w:val="000000"/>
          <w:sz w:val="28"/>
        </w:rPr>
        <w:t xml:space="preserve">) </w:t>
      </w:r>
      <w:r>
        <w:br/>
      </w:r>
      <w:r>
        <w:rPr>
          <w:rFonts w:ascii="Times New Roman"/>
          <w:b/>
          <w:i w:val="false"/>
          <w:color w:val="000000"/>
          <w:sz w:val="28"/>
        </w:rPr>
        <w:t>______________</w:t>
      </w:r>
      <w:r>
        <w:rPr>
          <w:rFonts w:ascii="Times New Roman"/>
          <w:b/>
          <w:i w:val="false"/>
          <w:color w:val="000000"/>
          <w:sz w:val="28"/>
        </w:rPr>
        <w:t>_________________________________________________________________</w:t>
      </w:r>
      <w:r>
        <w:br/>
      </w:r>
      <w:r>
        <w:rPr>
          <w:rFonts w:ascii="Times New Roman"/>
          <w:b/>
          <w:i w:val="false"/>
          <w:color w:val="000000"/>
          <w:sz w:val="28"/>
        </w:rPr>
        <w:t>в лице руководителя (либо его представителя по доверенности) _____________</w:t>
      </w:r>
      <w:r>
        <w:rPr>
          <w:rFonts w:ascii="Times New Roman"/>
          <w:b/>
          <w:i w:val="false"/>
          <w:color w:val="000000"/>
          <w:sz w:val="28"/>
        </w:rPr>
        <w:t>___________</w:t>
      </w:r>
      <w:r>
        <w:br/>
      </w:r>
      <w:r>
        <w:rPr>
          <w:rFonts w:ascii="Times New Roman"/>
          <w:b/>
          <w:i w:val="false"/>
          <w:color w:val="000000"/>
          <w:sz w:val="28"/>
        </w:rPr>
        <w:t>____________________________________________________________________</w:t>
      </w:r>
      <w:r>
        <w:rPr>
          <w:rFonts w:ascii="Times New Roman"/>
          <w:b/>
          <w:i w:val="false"/>
          <w:color w:val="000000"/>
          <w:sz w:val="28"/>
        </w:rPr>
        <w:t>___________</w:t>
      </w:r>
      <w:r>
        <w:rPr>
          <w:rFonts w:ascii="Times New Roman"/>
          <w:b/>
          <w:i w:val="false"/>
          <w:color w:val="000000"/>
          <w:sz w:val="28"/>
        </w:rPr>
        <w:t>,</w:t>
      </w:r>
      <w:r>
        <w:br/>
      </w:r>
      <w:r>
        <w:rPr>
          <w:rFonts w:ascii="Times New Roman"/>
          <w:b/>
          <w:i w:val="false"/>
          <w:color w:val="000000"/>
          <w:sz w:val="28"/>
        </w:rPr>
        <w:t>(фамилия, имя, отчество (при наличии в документе, удостоверяющем личность), должность)</w:t>
      </w:r>
      <w:r>
        <w:br/>
      </w:r>
      <w:r>
        <w:rPr>
          <w:rFonts w:ascii="Times New Roman"/>
          <w:b/>
          <w:i w:val="false"/>
          <w:color w:val="000000"/>
          <w:sz w:val="28"/>
        </w:rPr>
        <w:t>действующий на основании ____________________________________________</w:t>
      </w:r>
      <w:r>
        <w:rPr>
          <w:rFonts w:ascii="Times New Roman"/>
          <w:b/>
          <w:i w:val="false"/>
          <w:color w:val="000000"/>
          <w:sz w:val="28"/>
        </w:rPr>
        <w:t>___________</w:t>
      </w:r>
      <w:r>
        <w:br/>
      </w:r>
      <w:r>
        <w:rPr>
          <w:rFonts w:ascii="Times New Roman"/>
          <w:b w:val="false"/>
          <w:i w:val="false"/>
          <w:color w:val="000000"/>
          <w:sz w:val="28"/>
        </w:rPr>
        <w:t xml:space="preserve">                                           </w:t>
      </w:r>
      <w:r>
        <w:rPr>
          <w:rFonts w:ascii="Times New Roman"/>
          <w:b/>
          <w:i w:val="false"/>
          <w:color w:val="000000"/>
          <w:sz w:val="28"/>
        </w:rPr>
        <w:t xml:space="preserve">(учредительный документ) </w:t>
      </w:r>
      <w:r>
        <w:br/>
      </w:r>
      <w:r>
        <w:rPr>
          <w:rFonts w:ascii="Times New Roman"/>
          <w:b/>
          <w:i w:val="false"/>
          <w:color w:val="000000"/>
          <w:sz w:val="28"/>
        </w:rPr>
        <w:t>настоящим просит выплатить субсидии на возмещение затрат по производству</w:t>
      </w:r>
      <w:r>
        <w:br/>
      </w:r>
      <w:r>
        <w:rPr>
          <w:rFonts w:ascii="Times New Roman"/>
          <w:b/>
          <w:i w:val="false"/>
          <w:color w:val="000000"/>
          <w:sz w:val="28"/>
        </w:rPr>
        <w:t>оригинальных семян (далее – семена) ___________________________________</w:t>
      </w:r>
      <w:r>
        <w:rPr>
          <w:rFonts w:ascii="Times New Roman"/>
          <w:b/>
          <w:i w:val="false"/>
          <w:color w:val="000000"/>
          <w:sz w:val="28"/>
        </w:rPr>
        <w:t>____________</w:t>
      </w:r>
      <w:r>
        <w:br/>
      </w:r>
      <w:r>
        <w:rPr>
          <w:rFonts w:ascii="Times New Roman"/>
          <w:b/>
          <w:i w:val="false"/>
          <w:color w:val="000000"/>
          <w:sz w:val="28"/>
        </w:rPr>
        <w:t>___________________________________________________________________</w:t>
      </w:r>
      <w:r>
        <w:rPr>
          <w:rFonts w:ascii="Times New Roman"/>
          <w:b/>
          <w:i w:val="false"/>
          <w:color w:val="000000"/>
          <w:sz w:val="28"/>
        </w:rPr>
        <w:t>____________</w:t>
      </w:r>
      <w:r>
        <w:br/>
      </w:r>
      <w:r>
        <w:rPr>
          <w:rFonts w:ascii="Times New Roman"/>
          <w:b w:val="false"/>
          <w:i w:val="false"/>
          <w:color w:val="000000"/>
          <w:sz w:val="28"/>
        </w:rPr>
        <w:t xml:space="preserve">                         </w:t>
      </w:r>
      <w:r>
        <w:rPr>
          <w:rFonts w:ascii="Times New Roman"/>
          <w:b/>
          <w:i w:val="false"/>
          <w:color w:val="000000"/>
          <w:sz w:val="28"/>
        </w:rPr>
        <w:t>(сельскохозяйственная культура, сорт)</w:t>
      </w:r>
      <w:r>
        <w:br/>
      </w:r>
      <w:r>
        <w:rPr>
          <w:rFonts w:ascii="Times New Roman"/>
          <w:b/>
          <w:i w:val="false"/>
          <w:color w:val="000000"/>
          <w:sz w:val="28"/>
        </w:rPr>
        <w:t>в количестве ____________тонн.</w:t>
      </w:r>
    </w:p>
    <w:bookmarkEnd w:id="5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6548"/>
        <w:gridCol w:w="3102"/>
        <w:gridCol w:w="116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96"/>
          <w:p>
            <w:pPr>
              <w:spacing w:after="20"/>
              <w:ind w:left="20"/>
              <w:jc w:val="both"/>
            </w:pPr>
            <w:r>
              <w:rPr>
                <w:rFonts w:ascii="Times New Roman"/>
                <w:b w:val="false"/>
                <w:i w:val="false"/>
                <w:color w:val="000000"/>
                <w:sz w:val="20"/>
              </w:rPr>
              <w:t>
№</w:t>
            </w:r>
          </w:p>
          <w:bookmarkEnd w:id="596"/>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97"/>
          <w:p>
            <w:pPr>
              <w:spacing w:after="20"/>
              <w:ind w:left="20"/>
              <w:jc w:val="both"/>
            </w:pPr>
            <w:r>
              <w:rPr>
                <w:rFonts w:ascii="Times New Roman"/>
                <w:b w:val="false"/>
                <w:i w:val="false"/>
                <w:color w:val="000000"/>
                <w:sz w:val="20"/>
              </w:rPr>
              <w:t>
1</w:t>
            </w:r>
          </w:p>
          <w:bookmarkEnd w:id="597"/>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98"/>
          <w:p>
            <w:pPr>
              <w:spacing w:after="20"/>
              <w:ind w:left="20"/>
              <w:jc w:val="both"/>
            </w:pPr>
            <w:r>
              <w:rPr>
                <w:rFonts w:ascii="Times New Roman"/>
                <w:b w:val="false"/>
                <w:i w:val="false"/>
                <w:color w:val="000000"/>
                <w:sz w:val="20"/>
              </w:rPr>
              <w:t>
1.</w:t>
            </w:r>
          </w:p>
          <w:bookmarkEnd w:id="598"/>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99"/>
          <w:p>
            <w:pPr>
              <w:spacing w:after="20"/>
              <w:ind w:left="20"/>
              <w:jc w:val="both"/>
            </w:pPr>
            <w:r>
              <w:rPr>
                <w:rFonts w:ascii="Times New Roman"/>
                <w:b w:val="false"/>
                <w:i w:val="false"/>
                <w:color w:val="000000"/>
                <w:sz w:val="20"/>
              </w:rPr>
              <w:t>
2.</w:t>
            </w:r>
          </w:p>
          <w:bookmarkEnd w:id="599"/>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00"/>
          <w:p>
            <w:pPr>
              <w:spacing w:after="20"/>
              <w:ind w:left="20"/>
              <w:jc w:val="both"/>
            </w:pPr>
            <w:r>
              <w:rPr>
                <w:rFonts w:ascii="Times New Roman"/>
                <w:b w:val="false"/>
                <w:i w:val="false"/>
                <w:color w:val="000000"/>
                <w:sz w:val="20"/>
              </w:rPr>
              <w:t>
3.</w:t>
            </w:r>
          </w:p>
          <w:bookmarkEnd w:id="600"/>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01"/>
          <w:p>
            <w:pPr>
              <w:spacing w:after="20"/>
              <w:ind w:left="20"/>
              <w:jc w:val="both"/>
            </w:pPr>
            <w:r>
              <w:rPr>
                <w:rFonts w:ascii="Times New Roman"/>
                <w:b w:val="false"/>
                <w:i w:val="false"/>
                <w:color w:val="000000"/>
                <w:sz w:val="20"/>
              </w:rPr>
              <w:t>
4.</w:t>
            </w:r>
          </w:p>
          <w:bookmarkEnd w:id="601"/>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02"/>
          <w:p>
            <w:pPr>
              <w:spacing w:after="20"/>
              <w:ind w:left="20"/>
              <w:jc w:val="both"/>
            </w:pPr>
            <w:r>
              <w:rPr>
                <w:rFonts w:ascii="Times New Roman"/>
                <w:b w:val="false"/>
                <w:i w:val="false"/>
                <w:color w:val="000000"/>
                <w:sz w:val="20"/>
              </w:rPr>
              <w:t>
5.</w:t>
            </w:r>
          </w:p>
          <w:bookmarkEnd w:id="602"/>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апробации посевов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03"/>
          <w:p>
            <w:pPr>
              <w:spacing w:after="20"/>
              <w:ind w:left="20"/>
              <w:jc w:val="both"/>
            </w:pPr>
            <w:r>
              <w:rPr>
                <w:rFonts w:ascii="Times New Roman"/>
                <w:b w:val="false"/>
                <w:i w:val="false"/>
                <w:color w:val="000000"/>
                <w:sz w:val="20"/>
              </w:rPr>
              <w:t>
6.</w:t>
            </w:r>
          </w:p>
          <w:bookmarkEnd w:id="603"/>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04"/>
          <w:p>
            <w:pPr>
              <w:spacing w:after="20"/>
              <w:ind w:left="20"/>
              <w:jc w:val="both"/>
            </w:pPr>
            <w:r>
              <w:rPr>
                <w:rFonts w:ascii="Times New Roman"/>
                <w:b w:val="false"/>
                <w:i w:val="false"/>
                <w:color w:val="000000"/>
                <w:sz w:val="20"/>
              </w:rPr>
              <w:t>
7.</w:t>
            </w:r>
          </w:p>
          <w:bookmarkEnd w:id="604"/>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7" w:id="605"/>
    <w:p>
      <w:pPr>
        <w:spacing w:after="0"/>
        <w:ind w:left="0"/>
        <w:jc w:val="both"/>
      </w:pPr>
      <w:r>
        <w:rPr>
          <w:rFonts w:ascii="Times New Roman"/>
          <w:b w:val="false"/>
          <w:i w:val="false"/>
          <w:color w:val="000000"/>
          <w:sz w:val="28"/>
        </w:rPr>
        <w:t>
      Примечание:</w:t>
      </w:r>
    </w:p>
    <w:bookmarkEnd w:id="605"/>
    <w:bookmarkStart w:name="z1048" w:id="606"/>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606"/>
    <w:bookmarkStart w:name="z1049" w:id="607"/>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607"/>
    <w:bookmarkStart w:name="z1050" w:id="608"/>
    <w:p>
      <w:pPr>
        <w:spacing w:after="0"/>
        <w:ind w:left="0"/>
        <w:jc w:val="both"/>
      </w:pPr>
      <w:r>
        <w:rPr>
          <w:rFonts w:ascii="Times New Roman"/>
          <w:b w:val="false"/>
          <w:i w:val="false"/>
          <w:color w:val="000000"/>
          <w:sz w:val="28"/>
        </w:rPr>
        <w:t xml:space="preserve">
      *** расшифровка аббревиатур: </w:t>
      </w:r>
    </w:p>
    <w:bookmarkEnd w:id="608"/>
    <w:bookmarkStart w:name="z1051" w:id="609"/>
    <w:p>
      <w:pPr>
        <w:spacing w:after="0"/>
        <w:ind w:left="0"/>
        <w:jc w:val="both"/>
      </w:pPr>
      <w:r>
        <w:rPr>
          <w:rFonts w:ascii="Times New Roman"/>
          <w:b w:val="false"/>
          <w:i w:val="false"/>
          <w:color w:val="000000"/>
          <w:sz w:val="28"/>
        </w:rPr>
        <w:t>
      ИИН – индивидуальный идентификационный номер;</w:t>
      </w:r>
    </w:p>
    <w:bookmarkEnd w:id="609"/>
    <w:bookmarkStart w:name="z1052" w:id="610"/>
    <w:p>
      <w:pPr>
        <w:spacing w:after="0"/>
        <w:ind w:left="0"/>
        <w:jc w:val="both"/>
      </w:pPr>
      <w:r>
        <w:rPr>
          <w:rFonts w:ascii="Times New Roman"/>
          <w:b w:val="false"/>
          <w:i w:val="false"/>
          <w:color w:val="000000"/>
          <w:sz w:val="28"/>
        </w:rPr>
        <w:t>
      ИИК – индивидуальный идентификационный код;</w:t>
      </w:r>
    </w:p>
    <w:bookmarkEnd w:id="610"/>
    <w:bookmarkStart w:name="z1053" w:id="611"/>
    <w:p>
      <w:pPr>
        <w:spacing w:after="0"/>
        <w:ind w:left="0"/>
        <w:jc w:val="both"/>
      </w:pPr>
      <w:r>
        <w:rPr>
          <w:rFonts w:ascii="Times New Roman"/>
          <w:b w:val="false"/>
          <w:i w:val="false"/>
          <w:color w:val="000000"/>
          <w:sz w:val="28"/>
        </w:rPr>
        <w:t>
      БИК – банковский идентификационный код;</w:t>
      </w:r>
    </w:p>
    <w:bookmarkEnd w:id="611"/>
    <w:bookmarkStart w:name="z1054" w:id="612"/>
    <w:p>
      <w:pPr>
        <w:spacing w:after="0"/>
        <w:ind w:left="0"/>
        <w:jc w:val="both"/>
      </w:pPr>
      <w:r>
        <w:rPr>
          <w:rFonts w:ascii="Times New Roman"/>
          <w:b w:val="false"/>
          <w:i w:val="false"/>
          <w:color w:val="000000"/>
          <w:sz w:val="28"/>
        </w:rPr>
        <w:t>
      БИН – бизнес-идентификационный номер;</w:t>
      </w:r>
    </w:p>
    <w:bookmarkEnd w:id="612"/>
    <w:bookmarkStart w:name="z1055" w:id="613"/>
    <w:p>
      <w:pPr>
        <w:spacing w:after="0"/>
        <w:ind w:left="0"/>
        <w:jc w:val="both"/>
      </w:pPr>
      <w:r>
        <w:rPr>
          <w:rFonts w:ascii="Times New Roman"/>
          <w:b w:val="false"/>
          <w:i w:val="false"/>
          <w:color w:val="000000"/>
          <w:sz w:val="28"/>
        </w:rPr>
        <w:t>
      НДС – налог на добавленную стоимость;</w:t>
      </w:r>
    </w:p>
    <w:bookmarkEnd w:id="613"/>
    <w:bookmarkStart w:name="z1056" w:id="614"/>
    <w:p>
      <w:pPr>
        <w:spacing w:after="0"/>
        <w:ind w:left="0"/>
        <w:jc w:val="both"/>
      </w:pPr>
      <w:r>
        <w:rPr>
          <w:rFonts w:ascii="Times New Roman"/>
          <w:b w:val="false"/>
          <w:i w:val="false"/>
          <w:color w:val="000000"/>
          <w:sz w:val="28"/>
        </w:rPr>
        <w:t>
      Кбе – код бенефициара.</w:t>
      </w:r>
    </w:p>
    <w:bookmarkEnd w:id="614"/>
    <w:bookmarkStart w:name="z1057" w:id="615"/>
    <w:p>
      <w:pPr>
        <w:spacing w:after="0"/>
        <w:ind w:left="0"/>
        <w:jc w:val="left"/>
      </w:pPr>
      <w:r>
        <w:rPr>
          <w:rFonts w:ascii="Times New Roman"/>
          <w:b/>
          <w:i w:val="false"/>
          <w:color w:val="000000"/>
        </w:rPr>
        <w:t xml:space="preserve"> Расчет причитающихся субсидий*</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642"/>
        <w:gridCol w:w="944"/>
        <w:gridCol w:w="1207"/>
        <w:gridCol w:w="2521"/>
        <w:gridCol w:w="4098"/>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16"/>
          <w:p>
            <w:pPr>
              <w:spacing w:after="20"/>
              <w:ind w:left="20"/>
              <w:jc w:val="both"/>
            </w:pPr>
            <w:r>
              <w:rPr>
                <w:rFonts w:ascii="Times New Roman"/>
                <w:b w:val="false"/>
                <w:i w:val="false"/>
                <w:color w:val="000000"/>
                <w:sz w:val="20"/>
              </w:rPr>
              <w:t>
№</w:t>
            </w:r>
          </w:p>
          <w:bookmarkEnd w:id="616"/>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семян, тонн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17"/>
          <w:p>
            <w:pPr>
              <w:spacing w:after="20"/>
              <w:ind w:left="20"/>
              <w:jc w:val="both"/>
            </w:pPr>
            <w:r>
              <w:rPr>
                <w:rFonts w:ascii="Times New Roman"/>
                <w:b w:val="false"/>
                <w:i w:val="false"/>
                <w:color w:val="000000"/>
                <w:sz w:val="20"/>
              </w:rPr>
              <w:t>
1</w:t>
            </w:r>
          </w:p>
          <w:bookmarkEnd w:id="617"/>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1" w:id="618"/>
    <w:p>
      <w:pPr>
        <w:spacing w:after="0"/>
        <w:ind w:left="0"/>
        <w:jc w:val="both"/>
      </w:pPr>
      <w:r>
        <w:rPr>
          <w:rFonts w:ascii="Times New Roman"/>
          <w:b w:val="false"/>
          <w:i w:val="false"/>
          <w:color w:val="000000"/>
          <w:sz w:val="28"/>
        </w:rPr>
        <w:t>
      Примечание:</w:t>
      </w:r>
    </w:p>
    <w:bookmarkEnd w:id="618"/>
    <w:bookmarkStart w:name="z1062" w:id="619"/>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6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3" w:id="62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620"/>
    <w:bookmarkStart w:name="z1064" w:id="62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5" w:id="622"/>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6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6" w:id="623"/>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6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7" w:id="624"/>
    <w:p>
      <w:pPr>
        <w:spacing w:after="0"/>
        <w:ind w:left="0"/>
        <w:jc w:val="both"/>
      </w:pPr>
      <w:r>
        <w:rPr>
          <w:rFonts w:ascii="Times New Roman"/>
          <w:b w:val="false"/>
          <w:i w:val="false"/>
          <w:color w:val="000000"/>
          <w:sz w:val="28"/>
        </w:rPr>
        <w:t>
      Заявка принята к рассмотрению "___" ________ 20__ года</w:t>
      </w:r>
      <w:r>
        <w:br/>
      </w:r>
      <w:r>
        <w:rPr>
          <w:rFonts w:ascii="Times New Roman"/>
          <w:b w:val="false"/>
          <w:i w:val="false"/>
          <w:color w:val="000000"/>
          <w:sz w:val="28"/>
        </w:rPr>
        <w:t>и зарегистрирована за № ________________</w:t>
      </w:r>
    </w:p>
    <w:bookmarkEnd w:id="624"/>
    <w:bookmarkStart w:name="z1068" w:id="625"/>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6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9" w:id="6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6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0" w:id="627"/>
    <w:p>
      <w:pPr>
        <w:spacing w:after="0"/>
        <w:ind w:left="0"/>
        <w:jc w:val="both"/>
      </w:pPr>
      <w:r>
        <w:rPr>
          <w:rFonts w:ascii="Times New Roman"/>
          <w:b w:val="false"/>
          <w:i w:val="false"/>
          <w:color w:val="000000"/>
          <w:sz w:val="28"/>
        </w:rPr>
        <w:t>
      Талон</w:t>
      </w:r>
    </w:p>
    <w:bookmarkEnd w:id="627"/>
    <w:bookmarkStart w:name="z1071" w:id="628"/>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6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2" w:id="629"/>
    <w:p>
      <w:pPr>
        <w:spacing w:after="0"/>
        <w:ind w:left="0"/>
        <w:jc w:val="both"/>
      </w:pPr>
      <w:r>
        <w:rPr>
          <w:rFonts w:ascii="Times New Roman"/>
          <w:b w:val="false"/>
          <w:i w:val="false"/>
          <w:color w:val="000000"/>
          <w:sz w:val="28"/>
        </w:rPr>
        <w:t>
      ________      ____________________________________________________________________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6" w:id="630"/>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630"/>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оригинальные семена</w:t>
      </w:r>
    </w:p>
    <w:bookmarkStart w:name="z1078" w:id="63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w:t>
      </w:r>
      <w:r>
        <w:br/>
      </w:r>
      <w:r>
        <w:rPr>
          <w:rFonts w:ascii="Times New Roman"/>
          <w:b w:val="false"/>
          <w:i w:val="false"/>
          <w:color w:val="000000"/>
          <w:sz w:val="28"/>
        </w:rPr>
        <w:t>оригинальных семян (далее – семена)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 (гибрид))</w:t>
      </w:r>
      <w:r>
        <w:br/>
      </w:r>
      <w:r>
        <w:rPr>
          <w:rFonts w:ascii="Times New Roman"/>
          <w:b w:val="false"/>
          <w:i w:val="false"/>
          <w:color w:val="000000"/>
          <w:sz w:val="28"/>
        </w:rPr>
        <w:t>использованных на проведение посевных работ, в количестве ____________тонн.</w:t>
      </w:r>
    </w:p>
    <w:bookmarkEnd w:id="6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5159"/>
        <w:gridCol w:w="4670"/>
        <w:gridCol w:w="87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32"/>
          <w:p>
            <w:pPr>
              <w:spacing w:after="20"/>
              <w:ind w:left="20"/>
              <w:jc w:val="both"/>
            </w:pPr>
            <w:r>
              <w:rPr>
                <w:rFonts w:ascii="Times New Roman"/>
                <w:b w:val="false"/>
                <w:i w:val="false"/>
                <w:color w:val="000000"/>
                <w:sz w:val="20"/>
              </w:rPr>
              <w:t>
№</w:t>
            </w:r>
          </w:p>
          <w:bookmarkEnd w:id="632"/>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33"/>
          <w:p>
            <w:pPr>
              <w:spacing w:after="20"/>
              <w:ind w:left="20"/>
              <w:jc w:val="both"/>
            </w:pPr>
            <w:r>
              <w:rPr>
                <w:rFonts w:ascii="Times New Roman"/>
                <w:b w:val="false"/>
                <w:i w:val="false"/>
                <w:color w:val="000000"/>
                <w:sz w:val="20"/>
              </w:rPr>
              <w:t>
1</w:t>
            </w:r>
          </w:p>
          <w:bookmarkEnd w:id="633"/>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34"/>
          <w:p>
            <w:pPr>
              <w:spacing w:after="20"/>
              <w:ind w:left="20"/>
              <w:jc w:val="both"/>
            </w:pPr>
            <w:r>
              <w:rPr>
                <w:rFonts w:ascii="Times New Roman"/>
                <w:b w:val="false"/>
                <w:i w:val="false"/>
                <w:color w:val="000000"/>
                <w:sz w:val="20"/>
              </w:rPr>
              <w:t>
1.</w:t>
            </w:r>
          </w:p>
          <w:bookmarkEnd w:id="634"/>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35"/>
          <w:p>
            <w:pPr>
              <w:spacing w:after="20"/>
              <w:ind w:left="20"/>
              <w:jc w:val="both"/>
            </w:pPr>
            <w:r>
              <w:rPr>
                <w:rFonts w:ascii="Times New Roman"/>
                <w:b w:val="false"/>
                <w:i w:val="false"/>
                <w:color w:val="000000"/>
                <w:sz w:val="20"/>
              </w:rPr>
              <w:t>
2.</w:t>
            </w:r>
          </w:p>
          <w:bookmarkEnd w:id="635"/>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36"/>
          <w:p>
            <w:pPr>
              <w:spacing w:after="20"/>
              <w:ind w:left="20"/>
              <w:jc w:val="both"/>
            </w:pPr>
            <w:r>
              <w:rPr>
                <w:rFonts w:ascii="Times New Roman"/>
                <w:b w:val="false"/>
                <w:i w:val="false"/>
                <w:color w:val="000000"/>
                <w:sz w:val="20"/>
              </w:rPr>
              <w:t>
3.</w:t>
            </w:r>
          </w:p>
          <w:bookmarkEnd w:id="636"/>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37"/>
          <w:p>
            <w:pPr>
              <w:spacing w:after="20"/>
              <w:ind w:left="20"/>
              <w:jc w:val="both"/>
            </w:pPr>
            <w:r>
              <w:rPr>
                <w:rFonts w:ascii="Times New Roman"/>
                <w:b w:val="false"/>
                <w:i w:val="false"/>
                <w:color w:val="000000"/>
                <w:sz w:val="20"/>
              </w:rPr>
              <w:t>
4.</w:t>
            </w:r>
          </w:p>
          <w:bookmarkEnd w:id="637"/>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38"/>
          <w:p>
            <w:pPr>
              <w:spacing w:after="20"/>
              <w:ind w:left="20"/>
              <w:jc w:val="both"/>
            </w:pPr>
            <w:r>
              <w:rPr>
                <w:rFonts w:ascii="Times New Roman"/>
                <w:b w:val="false"/>
                <w:i w:val="false"/>
                <w:color w:val="000000"/>
                <w:sz w:val="20"/>
              </w:rPr>
              <w:t>
5.</w:t>
            </w:r>
          </w:p>
          <w:bookmarkEnd w:id="638"/>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39"/>
          <w:p>
            <w:pPr>
              <w:spacing w:after="20"/>
              <w:ind w:left="20"/>
              <w:jc w:val="both"/>
            </w:pPr>
            <w:r>
              <w:rPr>
                <w:rFonts w:ascii="Times New Roman"/>
                <w:b w:val="false"/>
                <w:i w:val="false"/>
                <w:color w:val="000000"/>
                <w:sz w:val="20"/>
              </w:rPr>
              <w:t>
6.</w:t>
            </w:r>
          </w:p>
          <w:bookmarkEnd w:id="639"/>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40"/>
          <w:p>
            <w:pPr>
              <w:spacing w:after="20"/>
              <w:ind w:left="20"/>
              <w:jc w:val="both"/>
            </w:pPr>
            <w:r>
              <w:rPr>
                <w:rFonts w:ascii="Times New Roman"/>
                <w:b w:val="false"/>
                <w:i w:val="false"/>
                <w:color w:val="000000"/>
                <w:sz w:val="20"/>
              </w:rPr>
              <w:t>
7.</w:t>
            </w:r>
          </w:p>
          <w:bookmarkEnd w:id="640"/>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41"/>
          <w:p>
            <w:pPr>
              <w:spacing w:after="20"/>
              <w:ind w:left="20"/>
              <w:jc w:val="both"/>
            </w:pPr>
            <w:r>
              <w:rPr>
                <w:rFonts w:ascii="Times New Roman"/>
                <w:b w:val="false"/>
                <w:i w:val="false"/>
                <w:color w:val="000000"/>
                <w:sz w:val="20"/>
              </w:rPr>
              <w:t>
8.</w:t>
            </w:r>
          </w:p>
          <w:bookmarkEnd w:id="641"/>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 патентообладателем (оригинатором) для семян сортов, включенных в Государственный реестр Республики Казахстан охраняемых сортов растений</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42"/>
          <w:p>
            <w:pPr>
              <w:spacing w:after="20"/>
              <w:ind w:left="20"/>
              <w:jc w:val="both"/>
            </w:pPr>
            <w:r>
              <w:rPr>
                <w:rFonts w:ascii="Times New Roman"/>
                <w:b w:val="false"/>
                <w:i w:val="false"/>
                <w:color w:val="000000"/>
                <w:sz w:val="20"/>
              </w:rPr>
              <w:t>
9.</w:t>
            </w:r>
          </w:p>
          <w:bookmarkEnd w:id="642"/>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оригинатором, реализатором или иностранной компанией на приобретение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43"/>
          <w:p>
            <w:pPr>
              <w:spacing w:after="20"/>
              <w:ind w:left="20"/>
              <w:jc w:val="both"/>
            </w:pPr>
            <w:r>
              <w:rPr>
                <w:rFonts w:ascii="Times New Roman"/>
                <w:b w:val="false"/>
                <w:i w:val="false"/>
                <w:color w:val="000000"/>
                <w:sz w:val="20"/>
              </w:rPr>
              <w:t>
10.</w:t>
            </w:r>
          </w:p>
          <w:bookmarkEnd w:id="643"/>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44"/>
          <w:p>
            <w:pPr>
              <w:spacing w:after="20"/>
              <w:ind w:left="20"/>
              <w:jc w:val="both"/>
            </w:pPr>
            <w:r>
              <w:rPr>
                <w:rFonts w:ascii="Times New Roman"/>
                <w:b w:val="false"/>
                <w:i w:val="false"/>
                <w:color w:val="000000"/>
                <w:sz w:val="20"/>
              </w:rPr>
              <w:t>
11.</w:t>
            </w:r>
          </w:p>
          <w:bookmarkEnd w:id="644"/>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3" w:id="64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645"/>
    <w:bookmarkStart w:name="z1134" w:id="646"/>
    <w:p>
      <w:pPr>
        <w:spacing w:after="0"/>
        <w:ind w:left="0"/>
        <w:jc w:val="both"/>
      </w:pPr>
      <w:r>
        <w:rPr>
          <w:rFonts w:ascii="Times New Roman"/>
          <w:b w:val="false"/>
          <w:i w:val="false"/>
          <w:color w:val="000000"/>
          <w:sz w:val="28"/>
        </w:rPr>
        <w:t xml:space="preserve">
      </w:t>
      </w:r>
      <w:r>
        <w:rPr>
          <w:rFonts w:ascii="Times New Roman"/>
          <w:b/>
          <w:i w:val="false"/>
          <w:color w:val="000000"/>
          <w:sz w:val="28"/>
        </w:rPr>
        <w:t>* истребование оригиналов и копий указанных документов у заявителя не допускается;</w:t>
      </w:r>
    </w:p>
    <w:bookmarkEnd w:id="646"/>
    <w:bookmarkStart w:name="z1135" w:id="6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647"/>
    <w:bookmarkStart w:name="z1136" w:id="6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расшифровка аббревиатур: </w:t>
      </w:r>
    </w:p>
    <w:bookmarkEnd w:id="648"/>
    <w:bookmarkStart w:name="z1137" w:id="649"/>
    <w:p>
      <w:pPr>
        <w:spacing w:after="0"/>
        <w:ind w:left="0"/>
        <w:jc w:val="both"/>
      </w:pPr>
      <w:r>
        <w:rPr>
          <w:rFonts w:ascii="Times New Roman"/>
          <w:b w:val="false"/>
          <w:i w:val="false"/>
          <w:color w:val="000000"/>
          <w:sz w:val="28"/>
        </w:rPr>
        <w:t xml:space="preserve">
      </w:t>
      </w:r>
      <w:r>
        <w:rPr>
          <w:rFonts w:ascii="Times New Roman"/>
          <w:b/>
          <w:i w:val="false"/>
          <w:color w:val="000000"/>
          <w:sz w:val="28"/>
        </w:rPr>
        <w:t>ИИН – индивидуальный идентификационный номер;</w:t>
      </w:r>
    </w:p>
    <w:bookmarkEnd w:id="649"/>
    <w:bookmarkStart w:name="z1138" w:id="650"/>
    <w:p>
      <w:pPr>
        <w:spacing w:after="0"/>
        <w:ind w:left="0"/>
        <w:jc w:val="both"/>
      </w:pPr>
      <w:r>
        <w:rPr>
          <w:rFonts w:ascii="Times New Roman"/>
          <w:b w:val="false"/>
          <w:i w:val="false"/>
          <w:color w:val="000000"/>
          <w:sz w:val="28"/>
        </w:rPr>
        <w:t xml:space="preserve">
      </w:t>
      </w:r>
      <w:r>
        <w:rPr>
          <w:rFonts w:ascii="Times New Roman"/>
          <w:b/>
          <w:i w:val="false"/>
          <w:color w:val="000000"/>
          <w:sz w:val="28"/>
        </w:rPr>
        <w:t>ИИК – индивидуальный идентификационный код;</w:t>
      </w:r>
    </w:p>
    <w:bookmarkEnd w:id="650"/>
    <w:bookmarkStart w:name="z1139" w:id="651"/>
    <w:p>
      <w:pPr>
        <w:spacing w:after="0"/>
        <w:ind w:left="0"/>
        <w:jc w:val="both"/>
      </w:pPr>
      <w:r>
        <w:rPr>
          <w:rFonts w:ascii="Times New Roman"/>
          <w:b w:val="false"/>
          <w:i w:val="false"/>
          <w:color w:val="000000"/>
          <w:sz w:val="28"/>
        </w:rPr>
        <w:t xml:space="preserve">
      </w:t>
      </w:r>
      <w:r>
        <w:rPr>
          <w:rFonts w:ascii="Times New Roman"/>
          <w:b/>
          <w:i w:val="false"/>
          <w:color w:val="000000"/>
          <w:sz w:val="28"/>
        </w:rPr>
        <w:t>БИК – банковский идентификационный код;</w:t>
      </w:r>
    </w:p>
    <w:bookmarkEnd w:id="651"/>
    <w:bookmarkStart w:name="z1140" w:id="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БИН – </w:t>
      </w:r>
      <w:r>
        <w:rPr>
          <w:rFonts w:ascii="Times New Roman"/>
          <w:b/>
          <w:i w:val="false"/>
          <w:color w:val="000000"/>
          <w:sz w:val="28"/>
        </w:rPr>
        <w:t>бизнес-идентификационный</w:t>
      </w:r>
      <w:r>
        <w:rPr>
          <w:rFonts w:ascii="Times New Roman"/>
          <w:b/>
          <w:i w:val="false"/>
          <w:color w:val="000000"/>
          <w:sz w:val="28"/>
        </w:rPr>
        <w:t xml:space="preserve"> номер;</w:t>
      </w:r>
    </w:p>
    <w:bookmarkEnd w:id="652"/>
    <w:bookmarkStart w:name="z1141" w:id="653"/>
    <w:p>
      <w:pPr>
        <w:spacing w:after="0"/>
        <w:ind w:left="0"/>
        <w:jc w:val="both"/>
      </w:pPr>
      <w:r>
        <w:rPr>
          <w:rFonts w:ascii="Times New Roman"/>
          <w:b w:val="false"/>
          <w:i w:val="false"/>
          <w:color w:val="000000"/>
          <w:sz w:val="28"/>
        </w:rPr>
        <w:t xml:space="preserve">
      </w:t>
      </w:r>
      <w:r>
        <w:rPr>
          <w:rFonts w:ascii="Times New Roman"/>
          <w:b/>
          <w:i w:val="false"/>
          <w:color w:val="000000"/>
          <w:sz w:val="28"/>
        </w:rPr>
        <w:t>НДС – налог на добавленную стоимость;</w:t>
      </w:r>
    </w:p>
    <w:bookmarkEnd w:id="653"/>
    <w:bookmarkStart w:name="z1142" w:id="654"/>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i w:val="false"/>
          <w:color w:val="000000"/>
          <w:sz w:val="28"/>
        </w:rPr>
        <w:t xml:space="preserve"> – код бенефициара;</w:t>
      </w:r>
    </w:p>
    <w:bookmarkEnd w:id="654"/>
    <w:bookmarkStart w:name="z1143" w:id="655"/>
    <w:p>
      <w:pPr>
        <w:spacing w:after="0"/>
        <w:ind w:left="0"/>
        <w:jc w:val="both"/>
      </w:pPr>
      <w:r>
        <w:rPr>
          <w:rFonts w:ascii="Times New Roman"/>
          <w:b w:val="false"/>
          <w:i w:val="false"/>
          <w:color w:val="000000"/>
          <w:sz w:val="28"/>
        </w:rPr>
        <w:t xml:space="preserve">
      </w:t>
      </w:r>
      <w:r>
        <w:rPr>
          <w:rFonts w:ascii="Times New Roman"/>
          <w:b/>
          <w:i w:val="false"/>
          <w:color w:val="000000"/>
          <w:sz w:val="28"/>
        </w:rPr>
        <w:t>**** сведения, указанные в строке 11 таблицы, заполняются при приобретении семян хлопчатника, за исключением импортируемых семян хлопчатника.</w:t>
      </w:r>
    </w:p>
    <w:bookmarkEnd w:id="655"/>
    <w:bookmarkStart w:name="z1144" w:id="656"/>
    <w:p>
      <w:pPr>
        <w:spacing w:after="0"/>
        <w:ind w:left="0"/>
        <w:jc w:val="left"/>
      </w:pPr>
      <w:r>
        <w:rPr>
          <w:rFonts w:ascii="Times New Roman"/>
          <w:b/>
          <w:i w:val="false"/>
          <w:color w:val="000000"/>
        </w:rPr>
        <w:t xml:space="preserve"> Расчет причитающихся субсидий*</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1363"/>
        <w:gridCol w:w="784"/>
        <w:gridCol w:w="1002"/>
        <w:gridCol w:w="2092"/>
        <w:gridCol w:w="2092"/>
        <w:gridCol w:w="340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57"/>
          <w:p>
            <w:pPr>
              <w:spacing w:after="20"/>
              <w:ind w:left="20"/>
              <w:jc w:val="both"/>
            </w:pPr>
            <w:r>
              <w:rPr>
                <w:rFonts w:ascii="Times New Roman"/>
                <w:b w:val="false"/>
                <w:i w:val="false"/>
                <w:color w:val="000000"/>
                <w:sz w:val="20"/>
              </w:rPr>
              <w:t>
№</w:t>
            </w:r>
          </w:p>
          <w:bookmarkEnd w:id="657"/>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58"/>
          <w:p>
            <w:pPr>
              <w:spacing w:after="20"/>
              <w:ind w:left="20"/>
              <w:jc w:val="both"/>
            </w:pPr>
            <w:r>
              <w:rPr>
                <w:rFonts w:ascii="Times New Roman"/>
                <w:b w:val="false"/>
                <w:i w:val="false"/>
                <w:color w:val="000000"/>
                <w:sz w:val="20"/>
              </w:rPr>
              <w:t>
1</w:t>
            </w:r>
          </w:p>
          <w:bookmarkEnd w:id="658"/>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9" w:id="65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659"/>
    <w:bookmarkStart w:name="z1150" w:id="6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6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1" w:id="661"/>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661"/>
    <w:bookmarkStart w:name="z1152" w:id="662"/>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i w:val="false"/>
          <w:color w:val="000000"/>
          <w:sz w:val="28"/>
        </w:rPr>
        <w:t xml:space="preserve"> на использование сведений, составляющих охраняемую законом тайну, содержащихся в информационных системах.</w:t>
      </w:r>
    </w:p>
    <w:bookmarkEnd w:id="6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3" w:id="663"/>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(либо его представитель по доверенности):</w:t>
      </w:r>
      <w:r>
        <w:br/>
      </w:r>
      <w:r>
        <w:rPr>
          <w:rFonts w:ascii="Times New Roman"/>
          <w:b/>
          <w:i w:val="false"/>
          <w:color w:val="000000"/>
          <w:sz w:val="28"/>
        </w:rPr>
        <w:t>________</w:t>
      </w: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r>
        <w:br/>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 имя, отчество (при наличии в документе, удостоверяющем</w:t>
      </w:r>
      <w:r>
        <w:br/>
      </w:r>
      <w:r>
        <w:rPr>
          <w:rFonts w:ascii="Times New Roman"/>
          <w:b w:val="false"/>
          <w:i w:val="false"/>
          <w:color w:val="000000"/>
          <w:sz w:val="28"/>
        </w:rPr>
        <w:t xml:space="preserve">                                     </w:t>
      </w:r>
      <w:r>
        <w:rPr>
          <w:rFonts w:ascii="Times New Roman"/>
          <w:b/>
          <w:i w:val="false"/>
          <w:color w:val="000000"/>
          <w:sz w:val="28"/>
        </w:rPr>
        <w:t>личность))</w:t>
      </w:r>
    </w:p>
    <w:bookmarkEnd w:id="6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4" w:id="66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печати (при наличии)</w:t>
      </w:r>
      <w:r>
        <w:br/>
      </w:r>
      <w:r>
        <w:rPr>
          <w:rFonts w:ascii="Times New Roman"/>
          <w:b/>
          <w:i w:val="false"/>
          <w:color w:val="000000"/>
          <w:sz w:val="28"/>
        </w:rPr>
        <w:t>"___" ____________ 20__ года</w:t>
      </w:r>
    </w:p>
    <w:bookmarkEnd w:id="6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5" w:id="6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принята к рассмотрению "___" ________ 20__ года </w:t>
      </w:r>
      <w:r>
        <w:br/>
      </w:r>
      <w:r>
        <w:rPr>
          <w:rFonts w:ascii="Times New Roman"/>
          <w:b/>
          <w:i w:val="false"/>
          <w:color w:val="000000"/>
          <w:sz w:val="28"/>
        </w:rPr>
        <w:t xml:space="preserve">и зарегистрирована </w:t>
      </w:r>
      <w:r>
        <w:rPr>
          <w:rFonts w:ascii="Times New Roman"/>
          <w:b/>
          <w:i w:val="false"/>
          <w:color w:val="000000"/>
          <w:sz w:val="28"/>
        </w:rPr>
        <w:t>за</w:t>
      </w:r>
      <w:r>
        <w:rPr>
          <w:rFonts w:ascii="Times New Roman"/>
          <w:b/>
          <w:i w:val="false"/>
          <w:color w:val="000000"/>
          <w:sz w:val="28"/>
        </w:rPr>
        <w:t xml:space="preserve"> № ________________</w:t>
      </w:r>
    </w:p>
    <w:bookmarkEnd w:id="665"/>
    <w:bookmarkStart w:name="z1156" w:id="666"/>
    <w:p>
      <w:pPr>
        <w:spacing w:after="0"/>
        <w:ind w:left="0"/>
        <w:jc w:val="both"/>
      </w:pPr>
      <w:r>
        <w:rPr>
          <w:rFonts w:ascii="Times New Roman"/>
          <w:b w:val="false"/>
          <w:i w:val="false"/>
          <w:color w:val="000000"/>
          <w:sz w:val="28"/>
        </w:rPr>
        <w:t xml:space="preserve">
      </w:t>
      </w:r>
      <w:r>
        <w:rPr>
          <w:rFonts w:ascii="Times New Roman"/>
          <w:b/>
          <w:i w:val="false"/>
          <w:color w:val="000000"/>
          <w:sz w:val="28"/>
        </w:rPr>
        <w:t>________</w:t>
      </w: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r>
        <w:br/>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 имя, отчество (при наличии в документе, удостоверяющем</w:t>
      </w:r>
      <w:r>
        <w:br/>
      </w:r>
      <w:r>
        <w:rPr>
          <w:rFonts w:ascii="Times New Roman"/>
          <w:b w:val="false"/>
          <w:i w:val="false"/>
          <w:color w:val="000000"/>
          <w:sz w:val="28"/>
        </w:rPr>
        <w:t xml:space="preserve">                   </w:t>
      </w:r>
      <w:r>
        <w:rPr>
          <w:rFonts w:ascii="Times New Roman"/>
          <w:b/>
          <w:i w:val="false"/>
          <w:color w:val="000000"/>
          <w:sz w:val="28"/>
        </w:rPr>
        <w:t>личность) ответственного лица, принявшего заявку)</w:t>
      </w:r>
    </w:p>
    <w:bookmarkEnd w:id="6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7" w:id="66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br/>
      </w:r>
      <w:r>
        <w:rPr>
          <w:rFonts w:ascii="Times New Roman"/>
          <w:b w:val="false"/>
          <w:i w:val="false"/>
          <w:color w:val="000000"/>
          <w:sz w:val="28"/>
        </w:rPr>
        <w:t xml:space="preserve">                                     </w:t>
      </w:r>
      <w:r>
        <w:rPr>
          <w:rFonts w:ascii="Times New Roman"/>
          <w:b/>
          <w:i w:val="false"/>
          <w:color w:val="000000"/>
          <w:sz w:val="28"/>
        </w:rPr>
        <w:t>(линия отрыва)</w:t>
      </w:r>
    </w:p>
    <w:bookmarkEnd w:id="6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8" w:id="668"/>
    <w:p>
      <w:pPr>
        <w:spacing w:after="0"/>
        <w:ind w:left="0"/>
        <w:jc w:val="both"/>
      </w:pPr>
      <w:r>
        <w:rPr>
          <w:rFonts w:ascii="Times New Roman"/>
          <w:b w:val="false"/>
          <w:i w:val="false"/>
          <w:color w:val="000000"/>
          <w:sz w:val="28"/>
        </w:rPr>
        <w:t xml:space="preserve">
      </w:t>
      </w:r>
      <w:r>
        <w:rPr>
          <w:rFonts w:ascii="Times New Roman"/>
          <w:b/>
          <w:i w:val="false"/>
          <w:color w:val="000000"/>
          <w:sz w:val="28"/>
        </w:rPr>
        <w:t>Талон</w:t>
      </w:r>
    </w:p>
    <w:bookmarkEnd w:id="668"/>
    <w:bookmarkStart w:name="z1159" w:id="669"/>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№___________________</w:t>
      </w:r>
      <w:r>
        <w:br/>
      </w:r>
      <w:r>
        <w:rPr>
          <w:rFonts w:ascii="Times New Roman"/>
          <w:b/>
          <w:i w:val="false"/>
          <w:color w:val="000000"/>
          <w:sz w:val="28"/>
        </w:rPr>
        <w:t>принята к рассмотрению "__" ______ 20__года ______часов ____ минут</w:t>
      </w:r>
    </w:p>
    <w:bookmarkEnd w:id="669"/>
    <w:bookmarkStart w:name="z1160" w:id="670"/>
    <w:p>
      <w:pPr>
        <w:spacing w:after="0"/>
        <w:ind w:left="0"/>
        <w:jc w:val="both"/>
      </w:pPr>
      <w:r>
        <w:rPr>
          <w:rFonts w:ascii="Times New Roman"/>
          <w:b w:val="false"/>
          <w:i w:val="false"/>
          <w:color w:val="000000"/>
          <w:sz w:val="28"/>
        </w:rPr>
        <w:t xml:space="preserve">
      </w:t>
      </w:r>
      <w:r>
        <w:rPr>
          <w:rFonts w:ascii="Times New Roman"/>
          <w:b/>
          <w:i w:val="false"/>
          <w:color w:val="000000"/>
          <w:sz w:val="28"/>
        </w:rPr>
        <w:t>________</w:t>
      </w:r>
      <w:r>
        <w:rPr>
          <w:rFonts w:ascii="Times New Roman"/>
          <w:b w:val="false"/>
          <w:i w:val="false"/>
          <w:color w:val="000000"/>
          <w:sz w:val="28"/>
        </w:rPr>
        <w:t xml:space="preserve">      </w:t>
      </w:r>
      <w:r>
        <w:rPr>
          <w:rFonts w:ascii="Times New Roman"/>
          <w:b/>
          <w:i w:val="false"/>
          <w:color w:val="000000"/>
          <w:sz w:val="28"/>
        </w:rPr>
        <w:t>______________________________</w:t>
      </w:r>
      <w:r>
        <w:rPr>
          <w:rFonts w:ascii="Times New Roman"/>
          <w:b/>
          <w:i w:val="false"/>
          <w:color w:val="000000"/>
          <w:sz w:val="28"/>
        </w:rPr>
        <w:t>_</w:t>
      </w:r>
      <w:r>
        <w:rPr>
          <w:rFonts w:ascii="Times New Roman"/>
          <w:b/>
          <w:i w:val="false"/>
          <w:color w:val="000000"/>
          <w:sz w:val="28"/>
        </w:rPr>
        <w:t>___________________________________</w:t>
      </w:r>
      <w:r>
        <w:br/>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 имя, отчество (при его наличии) ответственного лица, принявшего</w:t>
      </w:r>
      <w:r>
        <w:br/>
      </w:r>
      <w:r>
        <w:rPr>
          <w:rFonts w:ascii="Times New Roman"/>
          <w:b w:val="false"/>
          <w:i w:val="false"/>
          <w:color w:val="000000"/>
          <w:sz w:val="28"/>
        </w:rPr>
        <w:t xml:space="preserve">                                           </w:t>
      </w:r>
      <w:r>
        <w:rPr>
          <w:rFonts w:ascii="Times New Roman"/>
          <w:b/>
          <w:i w:val="false"/>
          <w:color w:val="000000"/>
          <w:sz w:val="28"/>
        </w:rPr>
        <w:t>заявку)</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4" w:id="671"/>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Отделу сельского хозяйства</w:t>
      </w:r>
      <w:r>
        <w:br/>
      </w:r>
      <w:r>
        <w:rPr>
          <w:rFonts w:ascii="Times New Roman"/>
          <w:b/>
          <w:i w:val="false"/>
          <w:color w:val="000000"/>
          <w:sz w:val="28"/>
        </w:rPr>
        <w:t>______________________ района</w:t>
      </w:r>
      <w:r>
        <w:br/>
      </w:r>
      <w:r>
        <w:rPr>
          <w:rFonts w:ascii="Times New Roman"/>
          <w:b/>
          <w:i w:val="false"/>
          <w:color w:val="000000"/>
          <w:sz w:val="28"/>
        </w:rPr>
        <w:t>(города областного значения)</w:t>
      </w:r>
    </w:p>
    <w:bookmarkEnd w:id="671"/>
    <w:bookmarkStart w:name="z1165" w:id="67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на получение субсидий за использованные для посева</w:t>
      </w:r>
      <w:r>
        <w:br/>
      </w:r>
      <w:r>
        <w:rPr>
          <w:rFonts w:ascii="Times New Roman"/>
          <w:b w:val="false"/>
          <w:i w:val="false"/>
          <w:color w:val="000000"/>
          <w:sz w:val="28"/>
        </w:rPr>
        <w:t xml:space="preserve">                      </w:t>
      </w:r>
      <w:r>
        <w:rPr>
          <w:rFonts w:ascii="Times New Roman"/>
          <w:b/>
          <w:i w:val="false"/>
          <w:color w:val="000000"/>
          <w:sz w:val="28"/>
        </w:rPr>
        <w:t>оригинальные семена собственного производства</w:t>
      </w:r>
    </w:p>
    <w:bookmarkEnd w:id="672"/>
    <w:bookmarkStart w:name="z1166" w:id="67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w:t>
      </w:r>
      <w:r>
        <w:rPr>
          <w:rFonts w:ascii="Times New Roman"/>
          <w:b/>
          <w:i w:val="false"/>
          <w:color w:val="000000"/>
          <w:sz w:val="28"/>
        </w:rPr>
        <w:t>____________</w:t>
      </w:r>
      <w:r>
        <w:rPr>
          <w:rFonts w:ascii="Times New Roman"/>
          <w:b/>
          <w:i w:val="false"/>
          <w:color w:val="000000"/>
          <w:sz w:val="28"/>
        </w:rPr>
        <w:t>,</w:t>
      </w:r>
      <w:r>
        <w:br/>
      </w:r>
      <w:r>
        <w:rPr>
          <w:rFonts w:ascii="Times New Roman"/>
          <w:b w:val="false"/>
          <w:i w:val="false"/>
          <w:color w:val="000000"/>
          <w:sz w:val="28"/>
        </w:rPr>
        <w:t xml:space="preserve">                   </w:t>
      </w:r>
      <w:r>
        <w:rPr>
          <w:rFonts w:ascii="Times New Roman"/>
          <w:b/>
          <w:i w:val="false"/>
          <w:color w:val="000000"/>
          <w:sz w:val="28"/>
        </w:rPr>
        <w:t>(наименование элитно-семеноводческого хозяйства)</w:t>
      </w:r>
      <w:r>
        <w:br/>
      </w:r>
      <w:r>
        <w:rPr>
          <w:rFonts w:ascii="Times New Roman"/>
          <w:b/>
          <w:i w:val="false"/>
          <w:color w:val="000000"/>
          <w:sz w:val="28"/>
        </w:rPr>
        <w:t>в лице руководителя (либо его представителя по доверенности) ________________</w:t>
      </w:r>
      <w:r>
        <w:rPr>
          <w:rFonts w:ascii="Times New Roman"/>
          <w:b/>
          <w:i w:val="false"/>
          <w:color w:val="000000"/>
          <w:sz w:val="28"/>
        </w:rPr>
        <w:t>_________</w:t>
      </w:r>
      <w:r>
        <w:br/>
      </w:r>
      <w:r>
        <w:rPr>
          <w:rFonts w:ascii="Times New Roman"/>
          <w:b/>
          <w:i w:val="false"/>
          <w:color w:val="000000"/>
          <w:sz w:val="28"/>
        </w:rPr>
        <w:t>_______________________________________________________________________________,</w:t>
      </w:r>
      <w:r>
        <w:br/>
      </w:r>
      <w:r>
        <w:rPr>
          <w:rFonts w:ascii="Times New Roman"/>
          <w:b/>
          <w:i w:val="false"/>
          <w:color w:val="000000"/>
          <w:sz w:val="28"/>
        </w:rPr>
        <w:t>(фамилия, имя, отчество (при наличии в документе, удостоверяющем личность), должность)</w:t>
      </w:r>
      <w:r>
        <w:br/>
      </w:r>
      <w:r>
        <w:rPr>
          <w:rFonts w:ascii="Times New Roman"/>
          <w:b/>
          <w:i w:val="false"/>
          <w:color w:val="000000"/>
          <w:sz w:val="28"/>
        </w:rPr>
        <w:t>действующий на основании ___________________________________________________</w:t>
      </w:r>
      <w:r>
        <w:rPr>
          <w:rFonts w:ascii="Times New Roman"/>
          <w:b/>
          <w:i w:val="false"/>
          <w:color w:val="000000"/>
          <w:sz w:val="28"/>
        </w:rPr>
        <w:t>_____</w:t>
      </w:r>
      <w:r>
        <w:br/>
      </w:r>
      <w:r>
        <w:rPr>
          <w:rFonts w:ascii="Times New Roman"/>
          <w:b w:val="false"/>
          <w:i w:val="false"/>
          <w:color w:val="000000"/>
          <w:sz w:val="28"/>
        </w:rPr>
        <w:t xml:space="preserve">                                           </w:t>
      </w:r>
      <w:r>
        <w:rPr>
          <w:rFonts w:ascii="Times New Roman"/>
          <w:b/>
          <w:i w:val="false"/>
          <w:color w:val="000000"/>
          <w:sz w:val="28"/>
        </w:rPr>
        <w:t>(учредительный документ)</w:t>
      </w:r>
      <w:r>
        <w:br/>
      </w:r>
      <w:r>
        <w:rPr>
          <w:rFonts w:ascii="Times New Roman"/>
          <w:b/>
          <w:i w:val="false"/>
          <w:color w:val="000000"/>
          <w:sz w:val="28"/>
        </w:rPr>
        <w:t>настоящим просит выплатить субсидии за оригинальные семена (далее – семена)</w:t>
      </w:r>
      <w:r>
        <w:br/>
      </w:r>
      <w:r>
        <w:rPr>
          <w:rFonts w:ascii="Times New Roman"/>
          <w:b/>
          <w:i w:val="false"/>
          <w:color w:val="000000"/>
          <w:sz w:val="28"/>
        </w:rPr>
        <w:t>собственного производства ____________________________________________</w:t>
      </w:r>
      <w:r>
        <w:rPr>
          <w:rFonts w:ascii="Times New Roman"/>
          <w:b/>
          <w:i w:val="false"/>
          <w:color w:val="000000"/>
          <w:sz w:val="28"/>
        </w:rPr>
        <w:t>____________</w:t>
      </w:r>
      <w:r>
        <w:br/>
      </w:r>
      <w:r>
        <w:rPr>
          <w:rFonts w:ascii="Times New Roman"/>
          <w:b/>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(сельскохозяйственная культура, сорт, репродукция)</w:t>
      </w:r>
      <w:r>
        <w:br/>
      </w:r>
      <w:r>
        <w:rPr>
          <w:rFonts w:ascii="Times New Roman"/>
          <w:b/>
          <w:i w:val="false"/>
          <w:color w:val="000000"/>
          <w:sz w:val="28"/>
        </w:rPr>
        <w:t>использованные на проведение посевных работ, в количестве ____________тонн.</w:t>
      </w:r>
    </w:p>
    <w:bookmarkEnd w:id="6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6548"/>
        <w:gridCol w:w="3102"/>
        <w:gridCol w:w="116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74"/>
          <w:p>
            <w:pPr>
              <w:spacing w:after="20"/>
              <w:ind w:left="20"/>
              <w:jc w:val="both"/>
            </w:pPr>
            <w:r>
              <w:rPr>
                <w:rFonts w:ascii="Times New Roman"/>
                <w:b w:val="false"/>
                <w:i w:val="false"/>
                <w:color w:val="000000"/>
                <w:sz w:val="20"/>
              </w:rPr>
              <w:t>
№</w:t>
            </w:r>
          </w:p>
          <w:bookmarkEnd w:id="674"/>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675"/>
          <w:p>
            <w:pPr>
              <w:spacing w:after="20"/>
              <w:ind w:left="20"/>
              <w:jc w:val="both"/>
            </w:pPr>
            <w:r>
              <w:rPr>
                <w:rFonts w:ascii="Times New Roman"/>
                <w:b w:val="false"/>
                <w:i w:val="false"/>
                <w:color w:val="000000"/>
                <w:sz w:val="20"/>
              </w:rPr>
              <w:t>
1</w:t>
            </w:r>
          </w:p>
          <w:bookmarkEnd w:id="675"/>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76"/>
          <w:p>
            <w:pPr>
              <w:spacing w:after="20"/>
              <w:ind w:left="20"/>
              <w:jc w:val="both"/>
            </w:pPr>
            <w:r>
              <w:rPr>
                <w:rFonts w:ascii="Times New Roman"/>
                <w:b w:val="false"/>
                <w:i w:val="false"/>
                <w:color w:val="000000"/>
                <w:sz w:val="20"/>
              </w:rPr>
              <w:t>
1.</w:t>
            </w:r>
          </w:p>
          <w:bookmarkEnd w:id="676"/>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77"/>
          <w:p>
            <w:pPr>
              <w:spacing w:after="20"/>
              <w:ind w:left="20"/>
              <w:jc w:val="both"/>
            </w:pPr>
            <w:r>
              <w:rPr>
                <w:rFonts w:ascii="Times New Roman"/>
                <w:b w:val="false"/>
                <w:i w:val="false"/>
                <w:color w:val="000000"/>
                <w:sz w:val="20"/>
              </w:rPr>
              <w:t>
2.</w:t>
            </w:r>
          </w:p>
          <w:bookmarkEnd w:id="677"/>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678"/>
          <w:p>
            <w:pPr>
              <w:spacing w:after="20"/>
              <w:ind w:left="20"/>
              <w:jc w:val="both"/>
            </w:pPr>
            <w:r>
              <w:rPr>
                <w:rFonts w:ascii="Times New Roman"/>
                <w:b w:val="false"/>
                <w:i w:val="false"/>
                <w:color w:val="000000"/>
                <w:sz w:val="20"/>
              </w:rPr>
              <w:t>
3.</w:t>
            </w:r>
          </w:p>
          <w:bookmarkEnd w:id="678"/>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79"/>
          <w:p>
            <w:pPr>
              <w:spacing w:after="20"/>
              <w:ind w:left="20"/>
              <w:jc w:val="both"/>
            </w:pPr>
            <w:r>
              <w:rPr>
                <w:rFonts w:ascii="Times New Roman"/>
                <w:b w:val="false"/>
                <w:i w:val="false"/>
                <w:color w:val="000000"/>
                <w:sz w:val="20"/>
              </w:rPr>
              <w:t>
4.</w:t>
            </w:r>
          </w:p>
          <w:bookmarkEnd w:id="679"/>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80"/>
          <w:p>
            <w:pPr>
              <w:spacing w:after="20"/>
              <w:ind w:left="20"/>
              <w:jc w:val="both"/>
            </w:pPr>
            <w:r>
              <w:rPr>
                <w:rFonts w:ascii="Times New Roman"/>
                <w:b w:val="false"/>
                <w:i w:val="false"/>
                <w:color w:val="000000"/>
                <w:sz w:val="20"/>
              </w:rPr>
              <w:t>
5.</w:t>
            </w:r>
          </w:p>
          <w:bookmarkEnd w:id="680"/>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апробации посевов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81"/>
          <w:p>
            <w:pPr>
              <w:spacing w:after="20"/>
              <w:ind w:left="20"/>
              <w:jc w:val="both"/>
            </w:pPr>
            <w:r>
              <w:rPr>
                <w:rFonts w:ascii="Times New Roman"/>
                <w:b w:val="false"/>
                <w:i w:val="false"/>
                <w:color w:val="000000"/>
                <w:sz w:val="20"/>
              </w:rPr>
              <w:t>
6.</w:t>
            </w:r>
          </w:p>
          <w:bookmarkEnd w:id="681"/>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82"/>
          <w:p>
            <w:pPr>
              <w:spacing w:after="20"/>
              <w:ind w:left="20"/>
              <w:jc w:val="both"/>
            </w:pPr>
            <w:r>
              <w:rPr>
                <w:rFonts w:ascii="Times New Roman"/>
                <w:b w:val="false"/>
                <w:i w:val="false"/>
                <w:color w:val="000000"/>
                <w:sz w:val="20"/>
              </w:rPr>
              <w:t>
7.</w:t>
            </w:r>
          </w:p>
          <w:bookmarkEnd w:id="682"/>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поля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83"/>
          <w:p>
            <w:pPr>
              <w:spacing w:after="20"/>
              <w:ind w:left="20"/>
              <w:jc w:val="both"/>
            </w:pPr>
            <w:r>
              <w:rPr>
                <w:rFonts w:ascii="Times New Roman"/>
                <w:b w:val="false"/>
                <w:i w:val="false"/>
                <w:color w:val="000000"/>
                <w:sz w:val="20"/>
              </w:rPr>
              <w:t>
8.</w:t>
            </w:r>
          </w:p>
          <w:bookmarkEnd w:id="683"/>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84"/>
          <w:p>
            <w:pPr>
              <w:spacing w:after="20"/>
              <w:ind w:left="20"/>
              <w:jc w:val="both"/>
            </w:pPr>
            <w:r>
              <w:rPr>
                <w:rFonts w:ascii="Times New Roman"/>
                <w:b w:val="false"/>
                <w:i w:val="false"/>
                <w:color w:val="000000"/>
                <w:sz w:val="20"/>
              </w:rPr>
              <w:t>
9.</w:t>
            </w:r>
          </w:p>
          <w:bookmarkEnd w:id="684"/>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9" w:id="685"/>
    <w:p>
      <w:pPr>
        <w:spacing w:after="0"/>
        <w:ind w:left="0"/>
        <w:jc w:val="both"/>
      </w:pPr>
      <w:r>
        <w:rPr>
          <w:rFonts w:ascii="Times New Roman"/>
          <w:b w:val="false"/>
          <w:i w:val="false"/>
          <w:color w:val="000000"/>
          <w:sz w:val="28"/>
        </w:rPr>
        <w:t>
      Примечание:</w:t>
      </w:r>
    </w:p>
    <w:bookmarkEnd w:id="685"/>
    <w:bookmarkStart w:name="z1210" w:id="686"/>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686"/>
    <w:bookmarkStart w:name="z1211" w:id="687"/>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687"/>
    <w:bookmarkStart w:name="z1212" w:id="688"/>
    <w:p>
      <w:pPr>
        <w:spacing w:after="0"/>
        <w:ind w:left="0"/>
        <w:jc w:val="both"/>
      </w:pPr>
      <w:r>
        <w:rPr>
          <w:rFonts w:ascii="Times New Roman"/>
          <w:b w:val="false"/>
          <w:i w:val="false"/>
          <w:color w:val="000000"/>
          <w:sz w:val="28"/>
        </w:rPr>
        <w:t xml:space="preserve">
      *** расшифровка аббревиатур: </w:t>
      </w:r>
    </w:p>
    <w:bookmarkEnd w:id="688"/>
    <w:bookmarkStart w:name="z1213" w:id="689"/>
    <w:p>
      <w:pPr>
        <w:spacing w:after="0"/>
        <w:ind w:left="0"/>
        <w:jc w:val="both"/>
      </w:pPr>
      <w:r>
        <w:rPr>
          <w:rFonts w:ascii="Times New Roman"/>
          <w:b w:val="false"/>
          <w:i w:val="false"/>
          <w:color w:val="000000"/>
          <w:sz w:val="28"/>
        </w:rPr>
        <w:t>
      ИИН – индивидуальный идентификационный номер;</w:t>
      </w:r>
    </w:p>
    <w:bookmarkEnd w:id="689"/>
    <w:bookmarkStart w:name="z1214" w:id="690"/>
    <w:p>
      <w:pPr>
        <w:spacing w:after="0"/>
        <w:ind w:left="0"/>
        <w:jc w:val="both"/>
      </w:pPr>
      <w:r>
        <w:rPr>
          <w:rFonts w:ascii="Times New Roman"/>
          <w:b w:val="false"/>
          <w:i w:val="false"/>
          <w:color w:val="000000"/>
          <w:sz w:val="28"/>
        </w:rPr>
        <w:t>
      ИИК – индивидуальный идентификационный код;</w:t>
      </w:r>
    </w:p>
    <w:bookmarkEnd w:id="690"/>
    <w:bookmarkStart w:name="z1215" w:id="691"/>
    <w:p>
      <w:pPr>
        <w:spacing w:after="0"/>
        <w:ind w:left="0"/>
        <w:jc w:val="both"/>
      </w:pPr>
      <w:r>
        <w:rPr>
          <w:rFonts w:ascii="Times New Roman"/>
          <w:b w:val="false"/>
          <w:i w:val="false"/>
          <w:color w:val="000000"/>
          <w:sz w:val="28"/>
        </w:rPr>
        <w:t>
      БИК – банковский идентификационный код;</w:t>
      </w:r>
    </w:p>
    <w:bookmarkEnd w:id="691"/>
    <w:bookmarkStart w:name="z1216" w:id="692"/>
    <w:p>
      <w:pPr>
        <w:spacing w:after="0"/>
        <w:ind w:left="0"/>
        <w:jc w:val="both"/>
      </w:pPr>
      <w:r>
        <w:rPr>
          <w:rFonts w:ascii="Times New Roman"/>
          <w:b w:val="false"/>
          <w:i w:val="false"/>
          <w:color w:val="000000"/>
          <w:sz w:val="28"/>
        </w:rPr>
        <w:t>
      БИН – бизнес-идентификационный номер;</w:t>
      </w:r>
    </w:p>
    <w:bookmarkEnd w:id="692"/>
    <w:bookmarkStart w:name="z1217" w:id="693"/>
    <w:p>
      <w:pPr>
        <w:spacing w:after="0"/>
        <w:ind w:left="0"/>
        <w:jc w:val="both"/>
      </w:pPr>
      <w:r>
        <w:rPr>
          <w:rFonts w:ascii="Times New Roman"/>
          <w:b w:val="false"/>
          <w:i w:val="false"/>
          <w:color w:val="000000"/>
          <w:sz w:val="28"/>
        </w:rPr>
        <w:t>
      НДС – налог на добавленную стоимость;</w:t>
      </w:r>
    </w:p>
    <w:bookmarkEnd w:id="693"/>
    <w:bookmarkStart w:name="z1218" w:id="694"/>
    <w:p>
      <w:pPr>
        <w:spacing w:after="0"/>
        <w:ind w:left="0"/>
        <w:jc w:val="both"/>
      </w:pPr>
      <w:r>
        <w:rPr>
          <w:rFonts w:ascii="Times New Roman"/>
          <w:b w:val="false"/>
          <w:i w:val="false"/>
          <w:color w:val="000000"/>
          <w:sz w:val="28"/>
        </w:rPr>
        <w:t>
      Кбе – код бенефициара.</w:t>
      </w:r>
    </w:p>
    <w:bookmarkEnd w:id="694"/>
    <w:bookmarkStart w:name="z1219" w:id="695"/>
    <w:p>
      <w:pPr>
        <w:spacing w:after="0"/>
        <w:ind w:left="0"/>
        <w:jc w:val="left"/>
      </w:pPr>
      <w:r>
        <w:rPr>
          <w:rFonts w:ascii="Times New Roman"/>
          <w:b/>
          <w:i w:val="false"/>
          <w:color w:val="000000"/>
        </w:rPr>
        <w:t xml:space="preserve"> Расчет причитающихся субсидий*</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01"/>
        <w:gridCol w:w="1001"/>
        <w:gridCol w:w="1001"/>
        <w:gridCol w:w="1280"/>
        <w:gridCol w:w="2672"/>
        <w:gridCol w:w="4344"/>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96"/>
          <w:p>
            <w:pPr>
              <w:spacing w:after="20"/>
              <w:ind w:left="20"/>
              <w:jc w:val="both"/>
            </w:pPr>
            <w:r>
              <w:rPr>
                <w:rFonts w:ascii="Times New Roman"/>
                <w:b w:val="false"/>
                <w:i w:val="false"/>
                <w:color w:val="000000"/>
                <w:sz w:val="20"/>
              </w:rPr>
              <w:t>
№</w:t>
            </w:r>
          </w:p>
          <w:bookmarkEnd w:id="696"/>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семян, тонн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97"/>
          <w:p>
            <w:pPr>
              <w:spacing w:after="20"/>
              <w:ind w:left="20"/>
              <w:jc w:val="both"/>
            </w:pPr>
            <w:r>
              <w:rPr>
                <w:rFonts w:ascii="Times New Roman"/>
                <w:b w:val="false"/>
                <w:i w:val="false"/>
                <w:color w:val="000000"/>
                <w:sz w:val="20"/>
              </w:rPr>
              <w:t>
1</w:t>
            </w:r>
          </w:p>
          <w:bookmarkEnd w:id="697"/>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3" w:id="698"/>
    <w:p>
      <w:pPr>
        <w:spacing w:after="0"/>
        <w:ind w:left="0"/>
        <w:jc w:val="both"/>
      </w:pPr>
      <w:r>
        <w:rPr>
          <w:rFonts w:ascii="Times New Roman"/>
          <w:b w:val="false"/>
          <w:i w:val="false"/>
          <w:color w:val="000000"/>
          <w:sz w:val="28"/>
        </w:rPr>
        <w:t>
      Примечание:</w:t>
      </w:r>
    </w:p>
    <w:bookmarkEnd w:id="698"/>
    <w:bookmarkStart w:name="z1224" w:id="699"/>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6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5" w:id="70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700"/>
    <w:bookmarkStart w:name="z1226" w:id="70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7" w:id="702"/>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7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8" w:id="703"/>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7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9" w:id="704"/>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704"/>
    <w:bookmarkStart w:name="z1230" w:id="705"/>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7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1" w:id="70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7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2" w:id="707"/>
    <w:p>
      <w:pPr>
        <w:spacing w:after="0"/>
        <w:ind w:left="0"/>
        <w:jc w:val="both"/>
      </w:pPr>
      <w:r>
        <w:rPr>
          <w:rFonts w:ascii="Times New Roman"/>
          <w:b w:val="false"/>
          <w:i w:val="false"/>
          <w:color w:val="000000"/>
          <w:sz w:val="28"/>
        </w:rPr>
        <w:t>
      Талон</w:t>
      </w:r>
    </w:p>
    <w:bookmarkEnd w:id="707"/>
    <w:bookmarkStart w:name="z1233" w:id="708"/>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708"/>
    <w:bookmarkStart w:name="z1234" w:id="709"/>
    <w:p>
      <w:pPr>
        <w:spacing w:after="0"/>
        <w:ind w:left="0"/>
        <w:jc w:val="both"/>
      </w:pPr>
      <w:r>
        <w:rPr>
          <w:rFonts w:ascii="Times New Roman"/>
          <w:b w:val="false"/>
          <w:i w:val="false"/>
          <w:color w:val="000000"/>
          <w:sz w:val="28"/>
        </w:rPr>
        <w:t>
      ________      __________________________________________________________________</w:t>
      </w:r>
    </w:p>
    <w:bookmarkEnd w:id="709"/>
    <w:bookmarkStart w:name="z1235" w:id="710"/>
    <w:p>
      <w:pPr>
        <w:spacing w:after="0"/>
        <w:ind w:left="0"/>
        <w:jc w:val="both"/>
      </w:pPr>
      <w:r>
        <w:rPr>
          <w:rFonts w:ascii="Times New Roman"/>
          <w:b w:val="false"/>
          <w:i w:val="false"/>
          <w:color w:val="000000"/>
          <w:sz w:val="28"/>
        </w:rPr>
        <w:t>
      (подпись)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9" w:id="711"/>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711"/>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элитные семена</w:t>
      </w:r>
    </w:p>
    <w:bookmarkStart w:name="z1241" w:id="712"/>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 или сельхозтоваропроизводителя)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w:t>
      </w:r>
      <w:r>
        <w:br/>
      </w:r>
      <w:r>
        <w:rPr>
          <w:rFonts w:ascii="Times New Roman"/>
          <w:b w:val="false"/>
          <w:i w:val="false"/>
          <w:color w:val="000000"/>
          <w:sz w:val="28"/>
        </w:rPr>
        <w:t>семян (далее – семена),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использованных на проведение посевных работ, в количестве ____________тонн.</w:t>
      </w:r>
    </w:p>
    <w:bookmarkEnd w:id="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129"/>
        <w:gridCol w:w="4036"/>
        <w:gridCol w:w="755"/>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13"/>
          <w:p>
            <w:pPr>
              <w:spacing w:after="20"/>
              <w:ind w:left="20"/>
              <w:jc w:val="both"/>
            </w:pPr>
            <w:r>
              <w:rPr>
                <w:rFonts w:ascii="Times New Roman"/>
                <w:b w:val="false"/>
                <w:i w:val="false"/>
                <w:color w:val="000000"/>
                <w:sz w:val="20"/>
              </w:rPr>
              <w:t>
№</w:t>
            </w:r>
          </w:p>
          <w:bookmarkEnd w:id="713"/>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14"/>
          <w:p>
            <w:pPr>
              <w:spacing w:after="20"/>
              <w:ind w:left="20"/>
              <w:jc w:val="both"/>
            </w:pPr>
            <w:r>
              <w:rPr>
                <w:rFonts w:ascii="Times New Roman"/>
                <w:b w:val="false"/>
                <w:i w:val="false"/>
                <w:color w:val="000000"/>
                <w:sz w:val="20"/>
              </w:rPr>
              <w:t>
1</w:t>
            </w:r>
          </w:p>
          <w:bookmarkEnd w:id="714"/>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15"/>
          <w:p>
            <w:pPr>
              <w:spacing w:after="20"/>
              <w:ind w:left="20"/>
              <w:jc w:val="both"/>
            </w:pPr>
            <w:r>
              <w:rPr>
                <w:rFonts w:ascii="Times New Roman"/>
                <w:b w:val="false"/>
                <w:i w:val="false"/>
                <w:color w:val="000000"/>
                <w:sz w:val="20"/>
              </w:rPr>
              <w:t>
1.</w:t>
            </w:r>
          </w:p>
          <w:bookmarkEnd w:id="715"/>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16"/>
          <w:p>
            <w:pPr>
              <w:spacing w:after="20"/>
              <w:ind w:left="20"/>
              <w:jc w:val="both"/>
            </w:pPr>
            <w:r>
              <w:rPr>
                <w:rFonts w:ascii="Times New Roman"/>
                <w:b w:val="false"/>
                <w:i w:val="false"/>
                <w:color w:val="000000"/>
                <w:sz w:val="20"/>
              </w:rPr>
              <w:t>
2.</w:t>
            </w:r>
          </w:p>
          <w:bookmarkEnd w:id="716"/>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17"/>
          <w:p>
            <w:pPr>
              <w:spacing w:after="20"/>
              <w:ind w:left="20"/>
              <w:jc w:val="both"/>
            </w:pPr>
            <w:r>
              <w:rPr>
                <w:rFonts w:ascii="Times New Roman"/>
                <w:b w:val="false"/>
                <w:i w:val="false"/>
                <w:color w:val="000000"/>
                <w:sz w:val="20"/>
              </w:rPr>
              <w:t>
3.</w:t>
            </w:r>
          </w:p>
          <w:bookmarkEnd w:id="717"/>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18"/>
          <w:p>
            <w:pPr>
              <w:spacing w:after="20"/>
              <w:ind w:left="20"/>
              <w:jc w:val="both"/>
            </w:pPr>
            <w:r>
              <w:rPr>
                <w:rFonts w:ascii="Times New Roman"/>
                <w:b w:val="false"/>
                <w:i w:val="false"/>
                <w:color w:val="000000"/>
                <w:sz w:val="20"/>
              </w:rPr>
              <w:t>
4.</w:t>
            </w:r>
          </w:p>
          <w:bookmarkEnd w:id="718"/>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19"/>
          <w:p>
            <w:pPr>
              <w:spacing w:after="20"/>
              <w:ind w:left="20"/>
              <w:jc w:val="both"/>
            </w:pPr>
            <w:r>
              <w:rPr>
                <w:rFonts w:ascii="Times New Roman"/>
                <w:b w:val="false"/>
                <w:i w:val="false"/>
                <w:color w:val="000000"/>
                <w:sz w:val="20"/>
              </w:rPr>
              <w:t>
5.</w:t>
            </w:r>
          </w:p>
          <w:bookmarkEnd w:id="719"/>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720"/>
          <w:p>
            <w:pPr>
              <w:spacing w:after="20"/>
              <w:ind w:left="20"/>
              <w:jc w:val="both"/>
            </w:pPr>
            <w:r>
              <w:rPr>
                <w:rFonts w:ascii="Times New Roman"/>
                <w:b w:val="false"/>
                <w:i w:val="false"/>
                <w:color w:val="000000"/>
                <w:sz w:val="20"/>
              </w:rPr>
              <w:t>
6.</w:t>
            </w:r>
          </w:p>
          <w:bookmarkEnd w:id="720"/>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721"/>
          <w:p>
            <w:pPr>
              <w:spacing w:after="20"/>
              <w:ind w:left="20"/>
              <w:jc w:val="both"/>
            </w:pPr>
            <w:r>
              <w:rPr>
                <w:rFonts w:ascii="Times New Roman"/>
                <w:b w:val="false"/>
                <w:i w:val="false"/>
                <w:color w:val="000000"/>
                <w:sz w:val="20"/>
              </w:rPr>
              <w:t>
7.</w:t>
            </w:r>
          </w:p>
          <w:bookmarkEnd w:id="721"/>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договора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722"/>
          <w:p>
            <w:pPr>
              <w:spacing w:after="20"/>
              <w:ind w:left="20"/>
              <w:jc w:val="both"/>
            </w:pPr>
            <w:r>
              <w:rPr>
                <w:rFonts w:ascii="Times New Roman"/>
                <w:b w:val="false"/>
                <w:i w:val="false"/>
                <w:color w:val="000000"/>
                <w:sz w:val="20"/>
              </w:rPr>
              <w:t>
8.</w:t>
            </w:r>
          </w:p>
          <w:bookmarkEnd w:id="722"/>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элитсемхозом, реализатором или иностранной компанией на приобретение семян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723"/>
          <w:p>
            <w:pPr>
              <w:spacing w:after="20"/>
              <w:ind w:left="20"/>
              <w:jc w:val="both"/>
            </w:pPr>
            <w:r>
              <w:rPr>
                <w:rFonts w:ascii="Times New Roman"/>
                <w:b w:val="false"/>
                <w:i w:val="false"/>
                <w:color w:val="000000"/>
                <w:sz w:val="20"/>
              </w:rPr>
              <w:t>
9.</w:t>
            </w:r>
          </w:p>
          <w:bookmarkEnd w:id="723"/>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724"/>
          <w:p>
            <w:pPr>
              <w:spacing w:after="20"/>
              <w:ind w:left="20"/>
              <w:jc w:val="both"/>
            </w:pPr>
            <w:r>
              <w:rPr>
                <w:rFonts w:ascii="Times New Roman"/>
                <w:b w:val="false"/>
                <w:i w:val="false"/>
                <w:color w:val="000000"/>
                <w:sz w:val="20"/>
              </w:rPr>
              <w:t>
10.</w:t>
            </w:r>
          </w:p>
          <w:bookmarkEnd w:id="724"/>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5" w:id="725"/>
    <w:p>
      <w:pPr>
        <w:spacing w:after="0"/>
        <w:ind w:left="0"/>
        <w:jc w:val="both"/>
      </w:pPr>
      <w:r>
        <w:rPr>
          <w:rFonts w:ascii="Times New Roman"/>
          <w:b w:val="false"/>
          <w:i w:val="false"/>
          <w:color w:val="000000"/>
          <w:sz w:val="28"/>
        </w:rPr>
        <w:t>
      Примечание:</w:t>
      </w:r>
    </w:p>
    <w:bookmarkEnd w:id="725"/>
    <w:bookmarkStart w:name="z1296" w:id="726"/>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726"/>
    <w:bookmarkStart w:name="z1297" w:id="727"/>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727"/>
    <w:bookmarkStart w:name="z1298" w:id="728"/>
    <w:p>
      <w:pPr>
        <w:spacing w:after="0"/>
        <w:ind w:left="0"/>
        <w:jc w:val="both"/>
      </w:pPr>
      <w:r>
        <w:rPr>
          <w:rFonts w:ascii="Times New Roman"/>
          <w:b w:val="false"/>
          <w:i w:val="false"/>
          <w:color w:val="000000"/>
          <w:sz w:val="28"/>
        </w:rPr>
        <w:t xml:space="preserve">
      *** расшифровка аббревиатур: </w:t>
      </w:r>
    </w:p>
    <w:bookmarkEnd w:id="728"/>
    <w:bookmarkStart w:name="z1299" w:id="729"/>
    <w:p>
      <w:pPr>
        <w:spacing w:after="0"/>
        <w:ind w:left="0"/>
        <w:jc w:val="both"/>
      </w:pPr>
      <w:r>
        <w:rPr>
          <w:rFonts w:ascii="Times New Roman"/>
          <w:b w:val="false"/>
          <w:i w:val="false"/>
          <w:color w:val="000000"/>
          <w:sz w:val="28"/>
        </w:rPr>
        <w:t>
      ИИН – индивидуальный идентификационный номер;</w:t>
      </w:r>
    </w:p>
    <w:bookmarkEnd w:id="729"/>
    <w:bookmarkStart w:name="z1300" w:id="730"/>
    <w:p>
      <w:pPr>
        <w:spacing w:after="0"/>
        <w:ind w:left="0"/>
        <w:jc w:val="both"/>
      </w:pPr>
      <w:r>
        <w:rPr>
          <w:rFonts w:ascii="Times New Roman"/>
          <w:b w:val="false"/>
          <w:i w:val="false"/>
          <w:color w:val="000000"/>
          <w:sz w:val="28"/>
        </w:rPr>
        <w:t>
      ИИК – индивидуальный идентификационный код;</w:t>
      </w:r>
    </w:p>
    <w:bookmarkEnd w:id="730"/>
    <w:bookmarkStart w:name="z1301" w:id="731"/>
    <w:p>
      <w:pPr>
        <w:spacing w:after="0"/>
        <w:ind w:left="0"/>
        <w:jc w:val="both"/>
      </w:pPr>
      <w:r>
        <w:rPr>
          <w:rFonts w:ascii="Times New Roman"/>
          <w:b w:val="false"/>
          <w:i w:val="false"/>
          <w:color w:val="000000"/>
          <w:sz w:val="28"/>
        </w:rPr>
        <w:t>
      БИК – банковский идентификационный код;</w:t>
      </w:r>
    </w:p>
    <w:bookmarkEnd w:id="731"/>
    <w:bookmarkStart w:name="z1302" w:id="732"/>
    <w:p>
      <w:pPr>
        <w:spacing w:after="0"/>
        <w:ind w:left="0"/>
        <w:jc w:val="both"/>
      </w:pPr>
      <w:r>
        <w:rPr>
          <w:rFonts w:ascii="Times New Roman"/>
          <w:b w:val="false"/>
          <w:i w:val="false"/>
          <w:color w:val="000000"/>
          <w:sz w:val="28"/>
        </w:rPr>
        <w:t>
      БИН – бизнес-идентификационный номер;</w:t>
      </w:r>
    </w:p>
    <w:bookmarkEnd w:id="732"/>
    <w:bookmarkStart w:name="z1303" w:id="733"/>
    <w:p>
      <w:pPr>
        <w:spacing w:after="0"/>
        <w:ind w:left="0"/>
        <w:jc w:val="both"/>
      </w:pPr>
      <w:r>
        <w:rPr>
          <w:rFonts w:ascii="Times New Roman"/>
          <w:b w:val="false"/>
          <w:i w:val="false"/>
          <w:color w:val="000000"/>
          <w:sz w:val="28"/>
        </w:rPr>
        <w:t>
      НДС – налог на добавленную стоимость;</w:t>
      </w:r>
    </w:p>
    <w:bookmarkEnd w:id="733"/>
    <w:bookmarkStart w:name="z1304" w:id="734"/>
    <w:p>
      <w:pPr>
        <w:spacing w:after="0"/>
        <w:ind w:left="0"/>
        <w:jc w:val="both"/>
      </w:pPr>
      <w:r>
        <w:rPr>
          <w:rFonts w:ascii="Times New Roman"/>
          <w:b w:val="false"/>
          <w:i w:val="false"/>
          <w:color w:val="000000"/>
          <w:sz w:val="28"/>
        </w:rPr>
        <w:t>
      Кбе – код бенефициара;</w:t>
      </w:r>
    </w:p>
    <w:bookmarkEnd w:id="734"/>
    <w:bookmarkStart w:name="z1305" w:id="735"/>
    <w:p>
      <w:pPr>
        <w:spacing w:after="0"/>
        <w:ind w:left="0"/>
        <w:jc w:val="both"/>
      </w:pPr>
      <w:r>
        <w:rPr>
          <w:rFonts w:ascii="Times New Roman"/>
          <w:b w:val="false"/>
          <w:i w:val="false"/>
          <w:color w:val="000000"/>
          <w:sz w:val="28"/>
        </w:rPr>
        <w:t>
      **** – сведения, указанные в строке 7 таблицы, заполняются только семеноводческими хозяйствами;</w:t>
      </w:r>
    </w:p>
    <w:bookmarkEnd w:id="735"/>
    <w:bookmarkStart w:name="z1306" w:id="736"/>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736"/>
    <w:bookmarkStart w:name="z1307" w:id="737"/>
    <w:p>
      <w:pPr>
        <w:spacing w:after="0"/>
        <w:ind w:left="0"/>
        <w:jc w:val="left"/>
      </w:pPr>
      <w:r>
        <w:rPr>
          <w:rFonts w:ascii="Times New Roman"/>
          <w:b/>
          <w:i w:val="false"/>
          <w:color w:val="000000"/>
        </w:rPr>
        <w:t xml:space="preserve"> Расчет причитающихся субсидий*</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1363"/>
        <w:gridCol w:w="784"/>
        <w:gridCol w:w="1002"/>
        <w:gridCol w:w="2092"/>
        <w:gridCol w:w="2092"/>
        <w:gridCol w:w="340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38"/>
          <w:p>
            <w:pPr>
              <w:spacing w:after="20"/>
              <w:ind w:left="20"/>
              <w:jc w:val="both"/>
            </w:pPr>
            <w:r>
              <w:rPr>
                <w:rFonts w:ascii="Times New Roman"/>
                <w:b w:val="false"/>
                <w:i w:val="false"/>
                <w:color w:val="000000"/>
                <w:sz w:val="20"/>
              </w:rPr>
              <w:t>
№</w:t>
            </w:r>
          </w:p>
          <w:bookmarkEnd w:id="738"/>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739"/>
          <w:p>
            <w:pPr>
              <w:spacing w:after="20"/>
              <w:ind w:left="20"/>
              <w:jc w:val="both"/>
            </w:pPr>
            <w:r>
              <w:rPr>
                <w:rFonts w:ascii="Times New Roman"/>
                <w:b w:val="false"/>
                <w:i w:val="false"/>
                <w:color w:val="000000"/>
                <w:sz w:val="20"/>
              </w:rPr>
              <w:t>
1</w:t>
            </w:r>
          </w:p>
          <w:bookmarkEnd w:id="739"/>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1" w:id="740"/>
    <w:p>
      <w:pPr>
        <w:spacing w:after="0"/>
        <w:ind w:left="0"/>
        <w:jc w:val="both"/>
      </w:pPr>
      <w:r>
        <w:rPr>
          <w:rFonts w:ascii="Times New Roman"/>
          <w:b w:val="false"/>
          <w:i w:val="false"/>
          <w:color w:val="000000"/>
          <w:sz w:val="28"/>
        </w:rPr>
        <w:t>
      Примечание:</w:t>
      </w:r>
    </w:p>
    <w:bookmarkEnd w:id="740"/>
    <w:bookmarkStart w:name="z1312" w:id="741"/>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7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3" w:id="742"/>
    <w:p>
      <w:pPr>
        <w:spacing w:after="0"/>
        <w:ind w:left="0"/>
        <w:jc w:val="both"/>
      </w:pPr>
      <w:r>
        <w:rPr>
          <w:rFonts w:ascii="Times New Roman"/>
          <w:b w:val="false"/>
          <w:i w:val="false"/>
          <w:color w:val="000000"/>
          <w:sz w:val="28"/>
        </w:rPr>
        <w:t xml:space="preserve">
      Обязуюсь использовать приобретенные элитные семена для дальнейшего репродуцирования до первой репродукции*. </w:t>
      </w:r>
    </w:p>
    <w:bookmarkEnd w:id="742"/>
    <w:bookmarkStart w:name="z1314" w:id="743"/>
    <w:p>
      <w:pPr>
        <w:spacing w:after="0"/>
        <w:ind w:left="0"/>
        <w:jc w:val="both"/>
      </w:pPr>
      <w:r>
        <w:rPr>
          <w:rFonts w:ascii="Times New Roman"/>
          <w:b w:val="false"/>
          <w:i w:val="false"/>
          <w:color w:val="000000"/>
          <w:sz w:val="28"/>
        </w:rPr>
        <w:t>
      Примечание:</w:t>
      </w:r>
    </w:p>
    <w:bookmarkEnd w:id="743"/>
    <w:bookmarkStart w:name="z1315" w:id="744"/>
    <w:p>
      <w:pPr>
        <w:spacing w:after="0"/>
        <w:ind w:left="0"/>
        <w:jc w:val="both"/>
      </w:pPr>
      <w:r>
        <w:rPr>
          <w:rFonts w:ascii="Times New Roman"/>
          <w:b w:val="false"/>
          <w:i w:val="false"/>
          <w:color w:val="000000"/>
          <w:sz w:val="28"/>
        </w:rPr>
        <w:t>
      * действует для сельхозтоваропроизводителей.</w:t>
      </w:r>
    </w:p>
    <w:bookmarkEnd w:id="744"/>
    <w:bookmarkStart w:name="z1316" w:id="745"/>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745"/>
    <w:bookmarkStart w:name="z1317" w:id="74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8" w:id="747"/>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7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9" w:id="748"/>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7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0" w:id="749"/>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749"/>
    <w:bookmarkStart w:name="z1321" w:id="750"/>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7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2" w:id="75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7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3" w:id="752"/>
    <w:p>
      <w:pPr>
        <w:spacing w:after="0"/>
        <w:ind w:left="0"/>
        <w:jc w:val="both"/>
      </w:pPr>
      <w:r>
        <w:rPr>
          <w:rFonts w:ascii="Times New Roman"/>
          <w:b w:val="false"/>
          <w:i w:val="false"/>
          <w:color w:val="000000"/>
          <w:sz w:val="28"/>
        </w:rPr>
        <w:t>
                                          Талон</w:t>
      </w:r>
    </w:p>
    <w:bookmarkEnd w:id="752"/>
    <w:bookmarkStart w:name="z1324" w:id="753"/>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753"/>
    <w:bookmarkStart w:name="z1325" w:id="754"/>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755"/>
    <w:p>
      <w:pPr>
        <w:spacing w:after="0"/>
        <w:ind w:left="0"/>
        <w:jc w:val="both"/>
      </w:pPr>
      <w:r>
        <w:rPr>
          <w:rFonts w:ascii="Times New Roman"/>
          <w:b w:val="false"/>
          <w:i w:val="false"/>
          <w:color w:val="000000"/>
          <w:sz w:val="28"/>
        </w:rPr>
        <w:t>
      Отделу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755"/>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за использованные для посева элитные семена</w:t>
      </w:r>
      <w:r>
        <w:br/>
      </w:r>
      <w:r>
        <w:rPr>
          <w:rFonts w:ascii="Times New Roman"/>
          <w:b/>
          <w:i w:val="false"/>
          <w:color w:val="000000"/>
          <w:sz w:val="28"/>
        </w:rPr>
        <w:t xml:space="preserve">                                    собственного производства</w:t>
      </w:r>
    </w:p>
    <w:bookmarkStart w:name="z1331" w:id="75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за элитные семена (далее – семена) собственного</w:t>
      </w:r>
      <w:r>
        <w:br/>
      </w:r>
      <w:r>
        <w:rPr>
          <w:rFonts w:ascii="Times New Roman"/>
          <w:b w:val="false"/>
          <w:i w:val="false"/>
          <w:color w:val="000000"/>
          <w:sz w:val="28"/>
        </w:rPr>
        <w:t>производства 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 репродукция)</w:t>
      </w:r>
      <w:r>
        <w:br/>
      </w:r>
      <w:r>
        <w:rPr>
          <w:rFonts w:ascii="Times New Roman"/>
          <w:b w:val="false"/>
          <w:i w:val="false"/>
          <w:color w:val="000000"/>
          <w:sz w:val="28"/>
        </w:rPr>
        <w:t>использованные на проведение посевных работ, в количестве ____________тонн.</w:t>
      </w:r>
    </w:p>
    <w:bookmarkEnd w:id="7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6548"/>
        <w:gridCol w:w="3102"/>
        <w:gridCol w:w="116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757"/>
          <w:p>
            <w:pPr>
              <w:spacing w:after="20"/>
              <w:ind w:left="20"/>
              <w:jc w:val="both"/>
            </w:pPr>
            <w:r>
              <w:rPr>
                <w:rFonts w:ascii="Times New Roman"/>
                <w:b w:val="false"/>
                <w:i w:val="false"/>
                <w:color w:val="000000"/>
                <w:sz w:val="20"/>
              </w:rPr>
              <w:t>
№</w:t>
            </w:r>
          </w:p>
          <w:bookmarkEnd w:id="757"/>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758"/>
          <w:p>
            <w:pPr>
              <w:spacing w:after="20"/>
              <w:ind w:left="20"/>
              <w:jc w:val="both"/>
            </w:pPr>
            <w:r>
              <w:rPr>
                <w:rFonts w:ascii="Times New Roman"/>
                <w:b w:val="false"/>
                <w:i w:val="false"/>
                <w:color w:val="000000"/>
                <w:sz w:val="20"/>
              </w:rPr>
              <w:t>
1</w:t>
            </w:r>
          </w:p>
          <w:bookmarkEnd w:id="758"/>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759"/>
          <w:p>
            <w:pPr>
              <w:spacing w:after="20"/>
              <w:ind w:left="20"/>
              <w:jc w:val="both"/>
            </w:pPr>
            <w:r>
              <w:rPr>
                <w:rFonts w:ascii="Times New Roman"/>
                <w:b w:val="false"/>
                <w:i w:val="false"/>
                <w:color w:val="000000"/>
                <w:sz w:val="20"/>
              </w:rPr>
              <w:t>
1.</w:t>
            </w:r>
          </w:p>
          <w:bookmarkEnd w:id="759"/>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760"/>
          <w:p>
            <w:pPr>
              <w:spacing w:after="20"/>
              <w:ind w:left="20"/>
              <w:jc w:val="both"/>
            </w:pPr>
            <w:r>
              <w:rPr>
                <w:rFonts w:ascii="Times New Roman"/>
                <w:b w:val="false"/>
                <w:i w:val="false"/>
                <w:color w:val="000000"/>
                <w:sz w:val="20"/>
              </w:rPr>
              <w:t>
2.</w:t>
            </w:r>
          </w:p>
          <w:bookmarkEnd w:id="760"/>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61"/>
          <w:p>
            <w:pPr>
              <w:spacing w:after="20"/>
              <w:ind w:left="20"/>
              <w:jc w:val="both"/>
            </w:pPr>
            <w:r>
              <w:rPr>
                <w:rFonts w:ascii="Times New Roman"/>
                <w:b w:val="false"/>
                <w:i w:val="false"/>
                <w:color w:val="000000"/>
                <w:sz w:val="20"/>
              </w:rPr>
              <w:t>
3.</w:t>
            </w:r>
          </w:p>
          <w:bookmarkEnd w:id="761"/>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762"/>
          <w:p>
            <w:pPr>
              <w:spacing w:after="20"/>
              <w:ind w:left="20"/>
              <w:jc w:val="both"/>
            </w:pPr>
            <w:r>
              <w:rPr>
                <w:rFonts w:ascii="Times New Roman"/>
                <w:b w:val="false"/>
                <w:i w:val="false"/>
                <w:color w:val="000000"/>
                <w:sz w:val="20"/>
              </w:rPr>
              <w:t>
4.</w:t>
            </w:r>
          </w:p>
          <w:bookmarkEnd w:id="762"/>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763"/>
          <w:p>
            <w:pPr>
              <w:spacing w:after="20"/>
              <w:ind w:left="20"/>
              <w:jc w:val="both"/>
            </w:pPr>
            <w:r>
              <w:rPr>
                <w:rFonts w:ascii="Times New Roman"/>
                <w:b w:val="false"/>
                <w:i w:val="false"/>
                <w:color w:val="000000"/>
                <w:sz w:val="20"/>
              </w:rPr>
              <w:t>
5.</w:t>
            </w:r>
          </w:p>
          <w:bookmarkEnd w:id="763"/>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апробации посевов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764"/>
          <w:p>
            <w:pPr>
              <w:spacing w:after="20"/>
              <w:ind w:left="20"/>
              <w:jc w:val="both"/>
            </w:pPr>
            <w:r>
              <w:rPr>
                <w:rFonts w:ascii="Times New Roman"/>
                <w:b w:val="false"/>
                <w:i w:val="false"/>
                <w:color w:val="000000"/>
                <w:sz w:val="20"/>
              </w:rPr>
              <w:t>
6.</w:t>
            </w:r>
          </w:p>
          <w:bookmarkEnd w:id="764"/>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765"/>
          <w:p>
            <w:pPr>
              <w:spacing w:after="20"/>
              <w:ind w:left="20"/>
              <w:jc w:val="both"/>
            </w:pPr>
            <w:r>
              <w:rPr>
                <w:rFonts w:ascii="Times New Roman"/>
                <w:b w:val="false"/>
                <w:i w:val="false"/>
                <w:color w:val="000000"/>
                <w:sz w:val="20"/>
              </w:rPr>
              <w:t>
7.</w:t>
            </w:r>
          </w:p>
          <w:bookmarkEnd w:id="765"/>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поля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766"/>
          <w:p>
            <w:pPr>
              <w:spacing w:after="20"/>
              <w:ind w:left="20"/>
              <w:jc w:val="both"/>
            </w:pPr>
            <w:r>
              <w:rPr>
                <w:rFonts w:ascii="Times New Roman"/>
                <w:b w:val="false"/>
                <w:i w:val="false"/>
                <w:color w:val="000000"/>
                <w:sz w:val="20"/>
              </w:rPr>
              <w:t>
8.</w:t>
            </w:r>
          </w:p>
          <w:bookmarkEnd w:id="766"/>
        </w:tc>
        <w:tc>
          <w:tcPr>
            <w:tcW w:w="6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приобретение удобрений, фунгицидов (при органическом земледелии наличие сертификата соответствия, подтверждающего производство органической продукции)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услуг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соответствия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767"/>
          <w:p>
            <w:pPr>
              <w:spacing w:after="20"/>
              <w:ind w:left="20"/>
              <w:jc w:val="both"/>
            </w:pPr>
            <w:r>
              <w:rPr>
                <w:rFonts w:ascii="Times New Roman"/>
                <w:b w:val="false"/>
                <w:i w:val="false"/>
                <w:color w:val="000000"/>
                <w:sz w:val="20"/>
              </w:rPr>
              <w:t>
9.</w:t>
            </w:r>
          </w:p>
          <w:bookmarkEnd w:id="767"/>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4" w:id="768"/>
    <w:p>
      <w:pPr>
        <w:spacing w:after="0"/>
        <w:ind w:left="0"/>
        <w:jc w:val="both"/>
      </w:pPr>
      <w:r>
        <w:rPr>
          <w:rFonts w:ascii="Times New Roman"/>
          <w:b w:val="false"/>
          <w:i w:val="false"/>
          <w:color w:val="000000"/>
          <w:sz w:val="28"/>
        </w:rPr>
        <w:t>
      Примечание:</w:t>
      </w:r>
    </w:p>
    <w:bookmarkEnd w:id="768"/>
    <w:bookmarkStart w:name="z1375" w:id="769"/>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769"/>
    <w:bookmarkStart w:name="z1376" w:id="770"/>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770"/>
    <w:bookmarkStart w:name="z1377" w:id="771"/>
    <w:p>
      <w:pPr>
        <w:spacing w:after="0"/>
        <w:ind w:left="0"/>
        <w:jc w:val="both"/>
      </w:pPr>
      <w:r>
        <w:rPr>
          <w:rFonts w:ascii="Times New Roman"/>
          <w:b w:val="false"/>
          <w:i w:val="false"/>
          <w:color w:val="000000"/>
          <w:sz w:val="28"/>
        </w:rPr>
        <w:t xml:space="preserve">
      *** расшифровка аббревиатур: </w:t>
      </w:r>
    </w:p>
    <w:bookmarkEnd w:id="771"/>
    <w:bookmarkStart w:name="z1378" w:id="772"/>
    <w:p>
      <w:pPr>
        <w:spacing w:after="0"/>
        <w:ind w:left="0"/>
        <w:jc w:val="both"/>
      </w:pPr>
      <w:r>
        <w:rPr>
          <w:rFonts w:ascii="Times New Roman"/>
          <w:b w:val="false"/>
          <w:i w:val="false"/>
          <w:color w:val="000000"/>
          <w:sz w:val="28"/>
        </w:rPr>
        <w:t>
      ИИН – индивидуальный идентификационный номер;</w:t>
      </w:r>
    </w:p>
    <w:bookmarkEnd w:id="772"/>
    <w:bookmarkStart w:name="z1379" w:id="773"/>
    <w:p>
      <w:pPr>
        <w:spacing w:after="0"/>
        <w:ind w:left="0"/>
        <w:jc w:val="both"/>
      </w:pPr>
      <w:r>
        <w:rPr>
          <w:rFonts w:ascii="Times New Roman"/>
          <w:b w:val="false"/>
          <w:i w:val="false"/>
          <w:color w:val="000000"/>
          <w:sz w:val="28"/>
        </w:rPr>
        <w:t>
      ИИК – индивидуальный идентификационный код;</w:t>
      </w:r>
    </w:p>
    <w:bookmarkEnd w:id="773"/>
    <w:bookmarkStart w:name="z1380" w:id="774"/>
    <w:p>
      <w:pPr>
        <w:spacing w:after="0"/>
        <w:ind w:left="0"/>
        <w:jc w:val="both"/>
      </w:pPr>
      <w:r>
        <w:rPr>
          <w:rFonts w:ascii="Times New Roman"/>
          <w:b w:val="false"/>
          <w:i w:val="false"/>
          <w:color w:val="000000"/>
          <w:sz w:val="28"/>
        </w:rPr>
        <w:t>
      БИК – банковский идентификационный код;</w:t>
      </w:r>
    </w:p>
    <w:bookmarkEnd w:id="774"/>
    <w:bookmarkStart w:name="z1381" w:id="775"/>
    <w:p>
      <w:pPr>
        <w:spacing w:after="0"/>
        <w:ind w:left="0"/>
        <w:jc w:val="both"/>
      </w:pPr>
      <w:r>
        <w:rPr>
          <w:rFonts w:ascii="Times New Roman"/>
          <w:b w:val="false"/>
          <w:i w:val="false"/>
          <w:color w:val="000000"/>
          <w:sz w:val="28"/>
        </w:rPr>
        <w:t>
      БИН – бизнес-идентификационный номер;</w:t>
      </w:r>
    </w:p>
    <w:bookmarkEnd w:id="775"/>
    <w:bookmarkStart w:name="z1382" w:id="776"/>
    <w:p>
      <w:pPr>
        <w:spacing w:after="0"/>
        <w:ind w:left="0"/>
        <w:jc w:val="both"/>
      </w:pPr>
      <w:r>
        <w:rPr>
          <w:rFonts w:ascii="Times New Roman"/>
          <w:b w:val="false"/>
          <w:i w:val="false"/>
          <w:color w:val="000000"/>
          <w:sz w:val="28"/>
        </w:rPr>
        <w:t>
      НДС – налог на добавленную стоимость;</w:t>
      </w:r>
    </w:p>
    <w:bookmarkEnd w:id="776"/>
    <w:bookmarkStart w:name="z1383" w:id="777"/>
    <w:p>
      <w:pPr>
        <w:spacing w:after="0"/>
        <w:ind w:left="0"/>
        <w:jc w:val="both"/>
      </w:pPr>
      <w:r>
        <w:rPr>
          <w:rFonts w:ascii="Times New Roman"/>
          <w:b w:val="false"/>
          <w:i w:val="false"/>
          <w:color w:val="000000"/>
          <w:sz w:val="28"/>
        </w:rPr>
        <w:t>
      Кбе – код бенефициара.</w:t>
      </w:r>
    </w:p>
    <w:bookmarkEnd w:id="777"/>
    <w:bookmarkStart w:name="z1384" w:id="778"/>
    <w:p>
      <w:pPr>
        <w:spacing w:after="0"/>
        <w:ind w:left="0"/>
        <w:jc w:val="left"/>
      </w:pPr>
      <w:r>
        <w:rPr>
          <w:rFonts w:ascii="Times New Roman"/>
          <w:b/>
          <w:i w:val="false"/>
          <w:color w:val="000000"/>
        </w:rPr>
        <w:t xml:space="preserve"> Расчет причитающихся субсидий*</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01"/>
        <w:gridCol w:w="1001"/>
        <w:gridCol w:w="1001"/>
        <w:gridCol w:w="1280"/>
        <w:gridCol w:w="2672"/>
        <w:gridCol w:w="4344"/>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79"/>
          <w:p>
            <w:pPr>
              <w:spacing w:after="20"/>
              <w:ind w:left="20"/>
              <w:jc w:val="both"/>
            </w:pPr>
            <w:r>
              <w:rPr>
                <w:rFonts w:ascii="Times New Roman"/>
                <w:b w:val="false"/>
                <w:i w:val="false"/>
                <w:color w:val="000000"/>
                <w:sz w:val="20"/>
              </w:rPr>
              <w:t>
№</w:t>
            </w:r>
          </w:p>
          <w:bookmarkEnd w:id="779"/>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семян, тонн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80"/>
          <w:p>
            <w:pPr>
              <w:spacing w:after="20"/>
              <w:ind w:left="20"/>
              <w:jc w:val="both"/>
            </w:pPr>
            <w:r>
              <w:rPr>
                <w:rFonts w:ascii="Times New Roman"/>
                <w:b w:val="false"/>
                <w:i w:val="false"/>
                <w:color w:val="000000"/>
                <w:sz w:val="20"/>
              </w:rPr>
              <w:t>
1</w:t>
            </w:r>
          </w:p>
          <w:bookmarkEnd w:id="780"/>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8" w:id="781"/>
    <w:p>
      <w:pPr>
        <w:spacing w:after="0"/>
        <w:ind w:left="0"/>
        <w:jc w:val="both"/>
      </w:pPr>
      <w:r>
        <w:rPr>
          <w:rFonts w:ascii="Times New Roman"/>
          <w:b w:val="false"/>
          <w:i w:val="false"/>
          <w:color w:val="000000"/>
          <w:sz w:val="28"/>
        </w:rPr>
        <w:t>
      Примечание:</w:t>
      </w:r>
    </w:p>
    <w:bookmarkEnd w:id="781"/>
    <w:bookmarkStart w:name="z1389" w:id="782"/>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7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0" w:id="78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783"/>
    <w:bookmarkStart w:name="z1391" w:id="78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2" w:id="785"/>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7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3" w:id="786"/>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7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4" w:id="787"/>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787"/>
    <w:bookmarkStart w:name="z1395" w:id="788"/>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7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6" w:id="78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7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7" w:id="790"/>
    <w:p>
      <w:pPr>
        <w:spacing w:after="0"/>
        <w:ind w:left="0"/>
        <w:jc w:val="both"/>
      </w:pPr>
      <w:r>
        <w:rPr>
          <w:rFonts w:ascii="Times New Roman"/>
          <w:b w:val="false"/>
          <w:i w:val="false"/>
          <w:color w:val="000000"/>
          <w:sz w:val="28"/>
        </w:rPr>
        <w:t>
      Талон</w:t>
      </w:r>
    </w:p>
    <w:bookmarkEnd w:id="790"/>
    <w:bookmarkStart w:name="z1398" w:id="791"/>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791"/>
    <w:bookmarkStart w:name="z1399" w:id="792"/>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3" w:id="793"/>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 сельского хозяйства</w:t>
      </w:r>
      <w:r>
        <w:br/>
      </w:r>
      <w:r>
        <w:rPr>
          <w:rFonts w:ascii="Times New Roman"/>
          <w:b/>
          <w:i w:val="false"/>
          <w:color w:val="000000"/>
          <w:sz w:val="28"/>
        </w:rPr>
        <w:t>______________________ района</w:t>
      </w:r>
      <w:r>
        <w:br/>
      </w:r>
      <w:r>
        <w:rPr>
          <w:rFonts w:ascii="Times New Roman"/>
          <w:b/>
          <w:i w:val="false"/>
          <w:color w:val="000000"/>
          <w:sz w:val="28"/>
        </w:rPr>
        <w:t>(города областного значения)</w:t>
      </w:r>
    </w:p>
    <w:bookmarkEnd w:id="793"/>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семена первой репродукции</w:t>
      </w:r>
    </w:p>
    <w:bookmarkStart w:name="z1405" w:id="79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сельхозтоваропроизводителя)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w:t>
      </w:r>
      <w:r>
        <w:br/>
      </w:r>
      <w:r>
        <w:rPr>
          <w:rFonts w:ascii="Times New Roman"/>
          <w:b w:val="false"/>
          <w:i w:val="false"/>
          <w:color w:val="000000"/>
          <w:sz w:val="28"/>
        </w:rPr>
        <w:t>первой репродукции (далее – семена)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использованных на проведение посевных работ, в количестве ____________тонн.</w:t>
      </w:r>
    </w:p>
    <w:bookmarkEnd w:id="7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92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95"/>
          <w:p>
            <w:pPr>
              <w:spacing w:after="20"/>
              <w:ind w:left="20"/>
              <w:jc w:val="both"/>
            </w:pPr>
            <w:r>
              <w:rPr>
                <w:rFonts w:ascii="Times New Roman"/>
                <w:b w:val="false"/>
                <w:i w:val="false"/>
                <w:color w:val="000000"/>
                <w:sz w:val="20"/>
              </w:rPr>
              <w:t>
№</w:t>
            </w:r>
          </w:p>
          <w:bookmarkEnd w:id="795"/>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796"/>
          <w:p>
            <w:pPr>
              <w:spacing w:after="20"/>
              <w:ind w:left="20"/>
              <w:jc w:val="both"/>
            </w:pPr>
            <w:r>
              <w:rPr>
                <w:rFonts w:ascii="Times New Roman"/>
                <w:b w:val="false"/>
                <w:i w:val="false"/>
                <w:color w:val="000000"/>
                <w:sz w:val="20"/>
              </w:rPr>
              <w:t>
1</w:t>
            </w:r>
          </w:p>
          <w:bookmarkEnd w:id="796"/>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97"/>
          <w:p>
            <w:pPr>
              <w:spacing w:after="20"/>
              <w:ind w:left="20"/>
              <w:jc w:val="both"/>
            </w:pPr>
            <w:r>
              <w:rPr>
                <w:rFonts w:ascii="Times New Roman"/>
                <w:b w:val="false"/>
                <w:i w:val="false"/>
                <w:color w:val="000000"/>
                <w:sz w:val="20"/>
              </w:rPr>
              <w:t>
1.</w:t>
            </w:r>
          </w:p>
          <w:bookmarkEnd w:id="797"/>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98"/>
          <w:p>
            <w:pPr>
              <w:spacing w:after="20"/>
              <w:ind w:left="20"/>
              <w:jc w:val="both"/>
            </w:pPr>
            <w:r>
              <w:rPr>
                <w:rFonts w:ascii="Times New Roman"/>
                <w:b w:val="false"/>
                <w:i w:val="false"/>
                <w:color w:val="000000"/>
                <w:sz w:val="20"/>
              </w:rPr>
              <w:t>
2.</w:t>
            </w:r>
          </w:p>
          <w:bookmarkEnd w:id="798"/>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99"/>
          <w:p>
            <w:pPr>
              <w:spacing w:after="20"/>
              <w:ind w:left="20"/>
              <w:jc w:val="both"/>
            </w:pPr>
            <w:r>
              <w:rPr>
                <w:rFonts w:ascii="Times New Roman"/>
                <w:b w:val="false"/>
                <w:i w:val="false"/>
                <w:color w:val="000000"/>
                <w:sz w:val="20"/>
              </w:rPr>
              <w:t>
3.</w:t>
            </w:r>
          </w:p>
          <w:bookmarkEnd w:id="799"/>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00"/>
          <w:p>
            <w:pPr>
              <w:spacing w:after="20"/>
              <w:ind w:left="20"/>
              <w:jc w:val="both"/>
            </w:pPr>
            <w:r>
              <w:rPr>
                <w:rFonts w:ascii="Times New Roman"/>
                <w:b w:val="false"/>
                <w:i w:val="false"/>
                <w:color w:val="000000"/>
                <w:sz w:val="20"/>
              </w:rPr>
              <w:t>
4.</w:t>
            </w:r>
          </w:p>
          <w:bookmarkEnd w:id="800"/>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01"/>
          <w:p>
            <w:pPr>
              <w:spacing w:after="20"/>
              <w:ind w:left="20"/>
              <w:jc w:val="both"/>
            </w:pPr>
            <w:r>
              <w:rPr>
                <w:rFonts w:ascii="Times New Roman"/>
                <w:b w:val="false"/>
                <w:i w:val="false"/>
                <w:color w:val="000000"/>
                <w:sz w:val="20"/>
              </w:rPr>
              <w:t>
5.</w:t>
            </w:r>
          </w:p>
          <w:bookmarkEnd w:id="801"/>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802"/>
          <w:p>
            <w:pPr>
              <w:spacing w:after="20"/>
              <w:ind w:left="20"/>
              <w:jc w:val="both"/>
            </w:pPr>
            <w:r>
              <w:rPr>
                <w:rFonts w:ascii="Times New Roman"/>
                <w:b w:val="false"/>
                <w:i w:val="false"/>
                <w:color w:val="000000"/>
                <w:sz w:val="20"/>
              </w:rPr>
              <w:t>
6.</w:t>
            </w:r>
          </w:p>
          <w:bookmarkEnd w:id="802"/>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03"/>
          <w:p>
            <w:pPr>
              <w:spacing w:after="20"/>
              <w:ind w:left="20"/>
              <w:jc w:val="both"/>
            </w:pPr>
            <w:r>
              <w:rPr>
                <w:rFonts w:ascii="Times New Roman"/>
                <w:b w:val="false"/>
                <w:i w:val="false"/>
                <w:color w:val="000000"/>
                <w:sz w:val="20"/>
              </w:rPr>
              <w:t>
7.</w:t>
            </w:r>
          </w:p>
          <w:bookmarkEnd w:id="803"/>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семхозом, реализатором или иностранной компанией на приобретение семян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804"/>
          <w:p>
            <w:pPr>
              <w:spacing w:after="20"/>
              <w:ind w:left="20"/>
              <w:jc w:val="both"/>
            </w:pPr>
            <w:r>
              <w:rPr>
                <w:rFonts w:ascii="Times New Roman"/>
                <w:b w:val="false"/>
                <w:i w:val="false"/>
                <w:color w:val="000000"/>
                <w:sz w:val="20"/>
              </w:rPr>
              <w:t>
8.</w:t>
            </w:r>
          </w:p>
          <w:bookmarkEnd w:id="804"/>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4" w:id="805"/>
    <w:p>
      <w:pPr>
        <w:spacing w:after="0"/>
        <w:ind w:left="0"/>
        <w:jc w:val="both"/>
      </w:pPr>
      <w:r>
        <w:rPr>
          <w:rFonts w:ascii="Times New Roman"/>
          <w:b w:val="false"/>
          <w:i w:val="false"/>
          <w:color w:val="000000"/>
          <w:sz w:val="28"/>
        </w:rPr>
        <w:t>
      Примечание:</w:t>
      </w:r>
    </w:p>
    <w:bookmarkEnd w:id="805"/>
    <w:bookmarkStart w:name="z1455" w:id="806"/>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806"/>
    <w:bookmarkStart w:name="z1456" w:id="807"/>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807"/>
    <w:bookmarkStart w:name="z1457" w:id="808"/>
    <w:p>
      <w:pPr>
        <w:spacing w:after="0"/>
        <w:ind w:left="0"/>
        <w:jc w:val="both"/>
      </w:pPr>
      <w:r>
        <w:rPr>
          <w:rFonts w:ascii="Times New Roman"/>
          <w:b w:val="false"/>
          <w:i w:val="false"/>
          <w:color w:val="000000"/>
          <w:sz w:val="28"/>
        </w:rPr>
        <w:t xml:space="preserve">
      *** расшифровка аббревиатур: </w:t>
      </w:r>
    </w:p>
    <w:bookmarkEnd w:id="808"/>
    <w:bookmarkStart w:name="z1458" w:id="809"/>
    <w:p>
      <w:pPr>
        <w:spacing w:after="0"/>
        <w:ind w:left="0"/>
        <w:jc w:val="both"/>
      </w:pPr>
      <w:r>
        <w:rPr>
          <w:rFonts w:ascii="Times New Roman"/>
          <w:b w:val="false"/>
          <w:i w:val="false"/>
          <w:color w:val="000000"/>
          <w:sz w:val="28"/>
        </w:rPr>
        <w:t>
      ИИН – индивидуальный идентификационный номер;</w:t>
      </w:r>
    </w:p>
    <w:bookmarkEnd w:id="809"/>
    <w:bookmarkStart w:name="z1459" w:id="810"/>
    <w:p>
      <w:pPr>
        <w:spacing w:after="0"/>
        <w:ind w:left="0"/>
        <w:jc w:val="both"/>
      </w:pPr>
      <w:r>
        <w:rPr>
          <w:rFonts w:ascii="Times New Roman"/>
          <w:b w:val="false"/>
          <w:i w:val="false"/>
          <w:color w:val="000000"/>
          <w:sz w:val="28"/>
        </w:rPr>
        <w:t>
      ИИК – индивидуальный идентификационный код;</w:t>
      </w:r>
    </w:p>
    <w:bookmarkEnd w:id="810"/>
    <w:bookmarkStart w:name="z1460" w:id="811"/>
    <w:p>
      <w:pPr>
        <w:spacing w:after="0"/>
        <w:ind w:left="0"/>
        <w:jc w:val="both"/>
      </w:pPr>
      <w:r>
        <w:rPr>
          <w:rFonts w:ascii="Times New Roman"/>
          <w:b w:val="false"/>
          <w:i w:val="false"/>
          <w:color w:val="000000"/>
          <w:sz w:val="28"/>
        </w:rPr>
        <w:t>
      БИК – банковский идентификационный код;</w:t>
      </w:r>
    </w:p>
    <w:bookmarkEnd w:id="811"/>
    <w:bookmarkStart w:name="z1461" w:id="812"/>
    <w:p>
      <w:pPr>
        <w:spacing w:after="0"/>
        <w:ind w:left="0"/>
        <w:jc w:val="both"/>
      </w:pPr>
      <w:r>
        <w:rPr>
          <w:rFonts w:ascii="Times New Roman"/>
          <w:b w:val="false"/>
          <w:i w:val="false"/>
          <w:color w:val="000000"/>
          <w:sz w:val="28"/>
        </w:rPr>
        <w:t>
      БИН – бизнес-идентификационный номер;</w:t>
      </w:r>
    </w:p>
    <w:bookmarkEnd w:id="812"/>
    <w:bookmarkStart w:name="z1462" w:id="813"/>
    <w:p>
      <w:pPr>
        <w:spacing w:after="0"/>
        <w:ind w:left="0"/>
        <w:jc w:val="both"/>
      </w:pPr>
      <w:r>
        <w:rPr>
          <w:rFonts w:ascii="Times New Roman"/>
          <w:b w:val="false"/>
          <w:i w:val="false"/>
          <w:color w:val="000000"/>
          <w:sz w:val="28"/>
        </w:rPr>
        <w:t>
      НДС – налог на добавленную стоимость;</w:t>
      </w:r>
    </w:p>
    <w:bookmarkEnd w:id="813"/>
    <w:bookmarkStart w:name="z1463" w:id="814"/>
    <w:p>
      <w:pPr>
        <w:spacing w:after="0"/>
        <w:ind w:left="0"/>
        <w:jc w:val="both"/>
      </w:pPr>
      <w:r>
        <w:rPr>
          <w:rFonts w:ascii="Times New Roman"/>
          <w:b w:val="false"/>
          <w:i w:val="false"/>
          <w:color w:val="000000"/>
          <w:sz w:val="28"/>
        </w:rPr>
        <w:t>
      Кбе – код бенефициара;</w:t>
      </w:r>
    </w:p>
    <w:bookmarkEnd w:id="814"/>
    <w:bookmarkStart w:name="z1464" w:id="815"/>
    <w:p>
      <w:pPr>
        <w:spacing w:after="0"/>
        <w:ind w:left="0"/>
        <w:jc w:val="both"/>
      </w:pPr>
      <w:r>
        <w:rPr>
          <w:rFonts w:ascii="Times New Roman"/>
          <w:b w:val="false"/>
          <w:i w:val="false"/>
          <w:color w:val="000000"/>
          <w:sz w:val="28"/>
        </w:rPr>
        <w:t>
      **** сведения, указанные в строке 8 таблицы, заполняются при приобретении семян хлопчатника, за исключением импортируемых семян хлопчатника.</w:t>
      </w:r>
    </w:p>
    <w:bookmarkEnd w:id="815"/>
    <w:bookmarkStart w:name="z1465" w:id="816"/>
    <w:p>
      <w:pPr>
        <w:spacing w:after="0"/>
        <w:ind w:left="0"/>
        <w:jc w:val="left"/>
      </w:pPr>
      <w:r>
        <w:rPr>
          <w:rFonts w:ascii="Times New Roman"/>
          <w:b/>
          <w:i w:val="false"/>
          <w:color w:val="000000"/>
        </w:rPr>
        <w:t xml:space="preserve"> Расчет причитающихся субсидий*</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822"/>
        <w:gridCol w:w="822"/>
        <w:gridCol w:w="1051"/>
        <w:gridCol w:w="2196"/>
        <w:gridCol w:w="2196"/>
        <w:gridCol w:w="356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817"/>
          <w:p>
            <w:pPr>
              <w:spacing w:after="20"/>
              <w:ind w:left="20"/>
              <w:jc w:val="both"/>
            </w:pPr>
            <w:r>
              <w:rPr>
                <w:rFonts w:ascii="Times New Roman"/>
                <w:b w:val="false"/>
                <w:i w:val="false"/>
                <w:color w:val="000000"/>
                <w:sz w:val="20"/>
              </w:rPr>
              <w:t>
№</w:t>
            </w:r>
          </w:p>
          <w:bookmarkEnd w:id="817"/>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818"/>
          <w:p>
            <w:pPr>
              <w:spacing w:after="20"/>
              <w:ind w:left="20"/>
              <w:jc w:val="both"/>
            </w:pPr>
            <w:r>
              <w:rPr>
                <w:rFonts w:ascii="Times New Roman"/>
                <w:b w:val="false"/>
                <w:i w:val="false"/>
                <w:color w:val="000000"/>
                <w:sz w:val="20"/>
              </w:rPr>
              <w:t>
1</w:t>
            </w:r>
          </w:p>
          <w:bookmarkEnd w:id="818"/>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0" w:id="819"/>
    <w:p>
      <w:pPr>
        <w:spacing w:after="0"/>
        <w:ind w:left="0"/>
        <w:jc w:val="both"/>
      </w:pPr>
      <w:r>
        <w:rPr>
          <w:rFonts w:ascii="Times New Roman"/>
          <w:b w:val="false"/>
          <w:i w:val="false"/>
          <w:color w:val="000000"/>
          <w:sz w:val="28"/>
        </w:rPr>
        <w:t>
      Примечание:</w:t>
      </w:r>
    </w:p>
    <w:bookmarkEnd w:id="819"/>
    <w:bookmarkStart w:name="z1471" w:id="820"/>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820"/>
    <w:bookmarkStart w:name="z1472" w:id="82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821"/>
    <w:bookmarkStart w:name="z1473" w:id="82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4" w:id="823"/>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8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5" w:id="824"/>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8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6" w:id="825"/>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825"/>
    <w:bookmarkStart w:name="z1477" w:id="826"/>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8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8" w:id="8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8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9" w:id="828"/>
    <w:p>
      <w:pPr>
        <w:spacing w:after="0"/>
        <w:ind w:left="0"/>
        <w:jc w:val="both"/>
      </w:pPr>
      <w:r>
        <w:rPr>
          <w:rFonts w:ascii="Times New Roman"/>
          <w:b w:val="false"/>
          <w:i w:val="false"/>
          <w:color w:val="000000"/>
          <w:sz w:val="28"/>
        </w:rPr>
        <w:t>
      Талон</w:t>
      </w:r>
    </w:p>
    <w:bookmarkEnd w:id="828"/>
    <w:bookmarkStart w:name="z1480" w:id="829"/>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829"/>
    <w:bookmarkStart w:name="z1481" w:id="830"/>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5" w:id="831"/>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831"/>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семена</w:t>
      </w:r>
      <w:r>
        <w:br/>
      </w:r>
      <w:r>
        <w:rPr>
          <w:rFonts w:ascii="Times New Roman"/>
          <w:b/>
          <w:i w:val="false"/>
          <w:color w:val="000000"/>
          <w:sz w:val="28"/>
        </w:rPr>
        <w:t xml:space="preserve">                            гибридов первого поколения</w:t>
      </w:r>
    </w:p>
    <w:bookmarkStart w:name="z1487" w:id="832"/>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сельхозтоваропроизводителя)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w:t>
      </w:r>
      <w:r>
        <w:br/>
      </w:r>
      <w:r>
        <w:rPr>
          <w:rFonts w:ascii="Times New Roman"/>
          <w:b w:val="false"/>
          <w:i w:val="false"/>
          <w:color w:val="000000"/>
          <w:sz w:val="28"/>
        </w:rPr>
        <w:t>гибридов первого поколения (далее – семена)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гибрид)</w:t>
      </w:r>
      <w:r>
        <w:br/>
      </w:r>
      <w:r>
        <w:rPr>
          <w:rFonts w:ascii="Times New Roman"/>
          <w:b w:val="false"/>
          <w:i w:val="false"/>
          <w:color w:val="000000"/>
          <w:sz w:val="28"/>
        </w:rPr>
        <w:t>использованных на проведение посевных работ, в количестве ____________тонн.</w:t>
      </w:r>
    </w:p>
    <w:bookmarkEnd w:id="8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92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833"/>
          <w:p>
            <w:pPr>
              <w:spacing w:after="20"/>
              <w:ind w:left="20"/>
              <w:jc w:val="both"/>
            </w:pPr>
            <w:r>
              <w:rPr>
                <w:rFonts w:ascii="Times New Roman"/>
                <w:b w:val="false"/>
                <w:i w:val="false"/>
                <w:color w:val="000000"/>
                <w:sz w:val="20"/>
              </w:rPr>
              <w:t>
№</w:t>
            </w:r>
          </w:p>
          <w:bookmarkEnd w:id="833"/>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834"/>
          <w:p>
            <w:pPr>
              <w:spacing w:after="20"/>
              <w:ind w:left="20"/>
              <w:jc w:val="both"/>
            </w:pPr>
            <w:r>
              <w:rPr>
                <w:rFonts w:ascii="Times New Roman"/>
                <w:b w:val="false"/>
                <w:i w:val="false"/>
                <w:color w:val="000000"/>
                <w:sz w:val="20"/>
              </w:rPr>
              <w:t>
1</w:t>
            </w:r>
          </w:p>
          <w:bookmarkEnd w:id="834"/>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835"/>
          <w:p>
            <w:pPr>
              <w:spacing w:after="20"/>
              <w:ind w:left="20"/>
              <w:jc w:val="both"/>
            </w:pPr>
            <w:r>
              <w:rPr>
                <w:rFonts w:ascii="Times New Roman"/>
                <w:b w:val="false"/>
                <w:i w:val="false"/>
                <w:color w:val="000000"/>
                <w:sz w:val="20"/>
              </w:rPr>
              <w:t>
1.</w:t>
            </w:r>
          </w:p>
          <w:bookmarkEnd w:id="835"/>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836"/>
          <w:p>
            <w:pPr>
              <w:spacing w:after="20"/>
              <w:ind w:left="20"/>
              <w:jc w:val="both"/>
            </w:pPr>
            <w:r>
              <w:rPr>
                <w:rFonts w:ascii="Times New Roman"/>
                <w:b w:val="false"/>
                <w:i w:val="false"/>
                <w:color w:val="000000"/>
                <w:sz w:val="20"/>
              </w:rPr>
              <w:t>
2.</w:t>
            </w:r>
          </w:p>
          <w:bookmarkEnd w:id="836"/>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837"/>
          <w:p>
            <w:pPr>
              <w:spacing w:after="20"/>
              <w:ind w:left="20"/>
              <w:jc w:val="both"/>
            </w:pPr>
            <w:r>
              <w:rPr>
                <w:rFonts w:ascii="Times New Roman"/>
                <w:b w:val="false"/>
                <w:i w:val="false"/>
                <w:color w:val="000000"/>
                <w:sz w:val="20"/>
              </w:rPr>
              <w:t>
3.</w:t>
            </w:r>
          </w:p>
          <w:bookmarkEnd w:id="837"/>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838"/>
          <w:p>
            <w:pPr>
              <w:spacing w:after="20"/>
              <w:ind w:left="20"/>
              <w:jc w:val="both"/>
            </w:pPr>
            <w:r>
              <w:rPr>
                <w:rFonts w:ascii="Times New Roman"/>
                <w:b w:val="false"/>
                <w:i w:val="false"/>
                <w:color w:val="000000"/>
                <w:sz w:val="20"/>
              </w:rPr>
              <w:t>
4.</w:t>
            </w:r>
          </w:p>
          <w:bookmarkEnd w:id="838"/>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xml:space="preserve">
наименование банка или Национального оператора почты: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839"/>
          <w:p>
            <w:pPr>
              <w:spacing w:after="20"/>
              <w:ind w:left="20"/>
              <w:jc w:val="both"/>
            </w:pPr>
            <w:r>
              <w:rPr>
                <w:rFonts w:ascii="Times New Roman"/>
                <w:b w:val="false"/>
                <w:i w:val="false"/>
                <w:color w:val="000000"/>
                <w:sz w:val="20"/>
              </w:rPr>
              <w:t>
5.</w:t>
            </w:r>
          </w:p>
          <w:bookmarkEnd w:id="839"/>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 репродукция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840"/>
          <w:p>
            <w:pPr>
              <w:spacing w:after="20"/>
              <w:ind w:left="20"/>
              <w:jc w:val="both"/>
            </w:pPr>
            <w:r>
              <w:rPr>
                <w:rFonts w:ascii="Times New Roman"/>
                <w:b w:val="false"/>
                <w:i w:val="false"/>
                <w:color w:val="000000"/>
                <w:sz w:val="20"/>
              </w:rPr>
              <w:t>
6.</w:t>
            </w:r>
          </w:p>
          <w:bookmarkEnd w:id="840"/>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841"/>
          <w:p>
            <w:pPr>
              <w:spacing w:after="20"/>
              <w:ind w:left="20"/>
              <w:jc w:val="both"/>
            </w:pPr>
            <w:r>
              <w:rPr>
                <w:rFonts w:ascii="Times New Roman"/>
                <w:b w:val="false"/>
                <w:i w:val="false"/>
                <w:color w:val="000000"/>
                <w:sz w:val="20"/>
              </w:rPr>
              <w:t>
7.</w:t>
            </w:r>
          </w:p>
          <w:bookmarkEnd w:id="841"/>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семхозом, реализатором или иностранной компанией на приобретение семян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842"/>
          <w:p>
            <w:pPr>
              <w:spacing w:after="20"/>
              <w:ind w:left="20"/>
              <w:jc w:val="both"/>
            </w:pPr>
            <w:r>
              <w:rPr>
                <w:rFonts w:ascii="Times New Roman"/>
                <w:b w:val="false"/>
                <w:i w:val="false"/>
                <w:color w:val="000000"/>
                <w:sz w:val="20"/>
              </w:rPr>
              <w:t>
8.</w:t>
            </w:r>
          </w:p>
          <w:bookmarkEnd w:id="842"/>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6" w:id="843"/>
    <w:p>
      <w:pPr>
        <w:spacing w:after="0"/>
        <w:ind w:left="0"/>
        <w:jc w:val="both"/>
      </w:pPr>
      <w:r>
        <w:rPr>
          <w:rFonts w:ascii="Times New Roman"/>
          <w:b w:val="false"/>
          <w:i w:val="false"/>
          <w:color w:val="000000"/>
          <w:sz w:val="28"/>
        </w:rPr>
        <w:t>
      Примечание:</w:t>
      </w:r>
    </w:p>
    <w:bookmarkEnd w:id="843"/>
    <w:bookmarkStart w:name="z1537" w:id="844"/>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844"/>
    <w:bookmarkStart w:name="z1538" w:id="845"/>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845"/>
    <w:bookmarkStart w:name="z1539" w:id="846"/>
    <w:p>
      <w:pPr>
        <w:spacing w:after="0"/>
        <w:ind w:left="0"/>
        <w:jc w:val="both"/>
      </w:pPr>
      <w:r>
        <w:rPr>
          <w:rFonts w:ascii="Times New Roman"/>
          <w:b w:val="false"/>
          <w:i w:val="false"/>
          <w:color w:val="000000"/>
          <w:sz w:val="28"/>
        </w:rPr>
        <w:t xml:space="preserve">
      *** расшифровка аббревиатур: </w:t>
      </w:r>
    </w:p>
    <w:bookmarkEnd w:id="846"/>
    <w:bookmarkStart w:name="z1540" w:id="847"/>
    <w:p>
      <w:pPr>
        <w:spacing w:after="0"/>
        <w:ind w:left="0"/>
        <w:jc w:val="both"/>
      </w:pPr>
      <w:r>
        <w:rPr>
          <w:rFonts w:ascii="Times New Roman"/>
          <w:b w:val="false"/>
          <w:i w:val="false"/>
          <w:color w:val="000000"/>
          <w:sz w:val="28"/>
        </w:rPr>
        <w:t>
      ИИН – индивидуальный идентификационный номер;</w:t>
      </w:r>
    </w:p>
    <w:bookmarkEnd w:id="847"/>
    <w:bookmarkStart w:name="z1541" w:id="848"/>
    <w:p>
      <w:pPr>
        <w:spacing w:after="0"/>
        <w:ind w:left="0"/>
        <w:jc w:val="both"/>
      </w:pPr>
      <w:r>
        <w:rPr>
          <w:rFonts w:ascii="Times New Roman"/>
          <w:b w:val="false"/>
          <w:i w:val="false"/>
          <w:color w:val="000000"/>
          <w:sz w:val="28"/>
        </w:rPr>
        <w:t>
      ИИК – индивидуальный идентификационный код;</w:t>
      </w:r>
    </w:p>
    <w:bookmarkEnd w:id="848"/>
    <w:bookmarkStart w:name="z1542" w:id="849"/>
    <w:p>
      <w:pPr>
        <w:spacing w:after="0"/>
        <w:ind w:left="0"/>
        <w:jc w:val="both"/>
      </w:pPr>
      <w:r>
        <w:rPr>
          <w:rFonts w:ascii="Times New Roman"/>
          <w:b w:val="false"/>
          <w:i w:val="false"/>
          <w:color w:val="000000"/>
          <w:sz w:val="28"/>
        </w:rPr>
        <w:t>
      БИК – банковский идентификационный код;</w:t>
      </w:r>
    </w:p>
    <w:bookmarkEnd w:id="849"/>
    <w:bookmarkStart w:name="z1543" w:id="850"/>
    <w:p>
      <w:pPr>
        <w:spacing w:after="0"/>
        <w:ind w:left="0"/>
        <w:jc w:val="both"/>
      </w:pPr>
      <w:r>
        <w:rPr>
          <w:rFonts w:ascii="Times New Roman"/>
          <w:b w:val="false"/>
          <w:i w:val="false"/>
          <w:color w:val="000000"/>
          <w:sz w:val="28"/>
        </w:rPr>
        <w:t>
      БИН – бизнес-идентификационный номер;</w:t>
      </w:r>
    </w:p>
    <w:bookmarkEnd w:id="850"/>
    <w:bookmarkStart w:name="z1544" w:id="851"/>
    <w:p>
      <w:pPr>
        <w:spacing w:after="0"/>
        <w:ind w:left="0"/>
        <w:jc w:val="both"/>
      </w:pPr>
      <w:r>
        <w:rPr>
          <w:rFonts w:ascii="Times New Roman"/>
          <w:b w:val="false"/>
          <w:i w:val="false"/>
          <w:color w:val="000000"/>
          <w:sz w:val="28"/>
        </w:rPr>
        <w:t>
      НДС – налог на добавленную стоимость;</w:t>
      </w:r>
    </w:p>
    <w:bookmarkEnd w:id="851"/>
    <w:bookmarkStart w:name="z1545" w:id="852"/>
    <w:p>
      <w:pPr>
        <w:spacing w:after="0"/>
        <w:ind w:left="0"/>
        <w:jc w:val="both"/>
      </w:pPr>
      <w:r>
        <w:rPr>
          <w:rFonts w:ascii="Times New Roman"/>
          <w:b w:val="false"/>
          <w:i w:val="false"/>
          <w:color w:val="000000"/>
          <w:sz w:val="28"/>
        </w:rPr>
        <w:t>
      Кбе – код бенефициара;</w:t>
      </w:r>
    </w:p>
    <w:bookmarkEnd w:id="852"/>
    <w:bookmarkStart w:name="z1546" w:id="853"/>
    <w:p>
      <w:pPr>
        <w:spacing w:after="0"/>
        <w:ind w:left="0"/>
        <w:jc w:val="both"/>
      </w:pPr>
      <w:r>
        <w:rPr>
          <w:rFonts w:ascii="Times New Roman"/>
          <w:b w:val="false"/>
          <w:i w:val="false"/>
          <w:color w:val="000000"/>
          <w:sz w:val="28"/>
        </w:rPr>
        <w:t>
      **** сведения, указанные в строке 8 таблицы, заполняются при приобретении семян хлопчатника, за исключением импортируемых семян хлопчатника.</w:t>
      </w:r>
    </w:p>
    <w:bookmarkEnd w:id="853"/>
    <w:bookmarkStart w:name="z1547" w:id="854"/>
    <w:p>
      <w:pPr>
        <w:spacing w:after="0"/>
        <w:ind w:left="0"/>
        <w:jc w:val="left"/>
      </w:pPr>
      <w:r>
        <w:rPr>
          <w:rFonts w:ascii="Times New Roman"/>
          <w:b/>
          <w:i w:val="false"/>
          <w:color w:val="000000"/>
        </w:rPr>
        <w:t xml:space="preserve"> Расчет причитающихся субсидий*</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822"/>
        <w:gridCol w:w="822"/>
        <w:gridCol w:w="1051"/>
        <w:gridCol w:w="2196"/>
        <w:gridCol w:w="2196"/>
        <w:gridCol w:w="356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855"/>
          <w:p>
            <w:pPr>
              <w:spacing w:after="20"/>
              <w:ind w:left="20"/>
              <w:jc w:val="both"/>
            </w:pPr>
            <w:r>
              <w:rPr>
                <w:rFonts w:ascii="Times New Roman"/>
                <w:b w:val="false"/>
                <w:i w:val="false"/>
                <w:color w:val="000000"/>
                <w:sz w:val="20"/>
              </w:rPr>
              <w:t>
№</w:t>
            </w:r>
          </w:p>
          <w:bookmarkEnd w:id="855"/>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гибрида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гр.5 х гр.7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56"/>
          <w:p>
            <w:pPr>
              <w:spacing w:after="20"/>
              <w:ind w:left="20"/>
              <w:jc w:val="both"/>
            </w:pPr>
            <w:r>
              <w:rPr>
                <w:rFonts w:ascii="Times New Roman"/>
                <w:b w:val="false"/>
                <w:i w:val="false"/>
                <w:color w:val="000000"/>
                <w:sz w:val="20"/>
              </w:rPr>
              <w:t>
1</w:t>
            </w:r>
          </w:p>
          <w:bookmarkEnd w:id="856"/>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1" w:id="857"/>
    <w:p>
      <w:pPr>
        <w:spacing w:after="0"/>
        <w:ind w:left="0"/>
        <w:jc w:val="both"/>
      </w:pPr>
      <w:r>
        <w:rPr>
          <w:rFonts w:ascii="Times New Roman"/>
          <w:b w:val="false"/>
          <w:i w:val="false"/>
          <w:color w:val="000000"/>
          <w:sz w:val="28"/>
        </w:rPr>
        <w:t>
      Примечание:</w:t>
      </w:r>
    </w:p>
    <w:bookmarkEnd w:id="857"/>
    <w:bookmarkStart w:name="z1552" w:id="858"/>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8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3" w:id="859"/>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859"/>
    <w:bookmarkStart w:name="z1554" w:id="86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5" w:id="861"/>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8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6" w:id="862"/>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8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7" w:id="863"/>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863"/>
    <w:bookmarkStart w:name="z1558" w:id="864"/>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8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9" w:id="86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8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0" w:id="866"/>
    <w:p>
      <w:pPr>
        <w:spacing w:after="0"/>
        <w:ind w:left="0"/>
        <w:jc w:val="both"/>
      </w:pPr>
      <w:r>
        <w:rPr>
          <w:rFonts w:ascii="Times New Roman"/>
          <w:b w:val="false"/>
          <w:i w:val="false"/>
          <w:color w:val="000000"/>
          <w:sz w:val="28"/>
        </w:rPr>
        <w:t>
      Талон</w:t>
      </w:r>
    </w:p>
    <w:bookmarkEnd w:id="866"/>
    <w:bookmarkStart w:name="z1561" w:id="867"/>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867"/>
    <w:bookmarkStart w:name="z1562" w:id="868"/>
    <w:p>
      <w:pPr>
        <w:spacing w:after="0"/>
        <w:ind w:left="0"/>
        <w:jc w:val="both"/>
      </w:pPr>
      <w:r>
        <w:rPr>
          <w:rFonts w:ascii="Times New Roman"/>
          <w:b w:val="false"/>
          <w:i w:val="false"/>
          <w:color w:val="000000"/>
          <w:sz w:val="28"/>
        </w:rPr>
        <w:t>
      ________      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6" w:id="869"/>
    <w:p>
      <w:pPr>
        <w:spacing w:after="0"/>
        <w:ind w:left="0"/>
        <w:jc w:val="both"/>
      </w:pPr>
      <w:r>
        <w:rPr>
          <w:rFonts w:ascii="Times New Roman"/>
          <w:b w:val="false"/>
          <w:i w:val="false"/>
          <w:color w:val="000000"/>
          <w:sz w:val="28"/>
        </w:rPr>
        <w:t>
      Отделу сельского хозяйства</w:t>
      </w:r>
      <w:r>
        <w:br/>
      </w:r>
      <w:r>
        <w:rPr>
          <w:rFonts w:ascii="Times New Roman"/>
          <w:b w:val="false"/>
          <w:i w:val="false"/>
          <w:color w:val="000000"/>
          <w:sz w:val="28"/>
        </w:rPr>
        <w:t>______________________ района</w:t>
      </w:r>
      <w:r>
        <w:br/>
      </w:r>
      <w:r>
        <w:rPr>
          <w:rFonts w:ascii="Times New Roman"/>
          <w:b w:val="false"/>
          <w:i w:val="false"/>
          <w:color w:val="000000"/>
          <w:sz w:val="28"/>
        </w:rPr>
        <w:t>(города областного значения)</w:t>
      </w:r>
    </w:p>
    <w:bookmarkEnd w:id="869"/>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на приобретенные элитные саженцы</w:t>
      </w:r>
      <w:r>
        <w:br/>
      </w:r>
      <w:r>
        <w:rPr>
          <w:rFonts w:ascii="Times New Roman"/>
          <w:b/>
          <w:i w:val="false"/>
          <w:color w:val="000000"/>
          <w:sz w:val="28"/>
        </w:rPr>
        <w:t xml:space="preserve">                         плодово-ягодных культур и винограда</w:t>
      </w:r>
    </w:p>
    <w:bookmarkStart w:name="z1568" w:id="87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сельхозтоваропроизводителя)</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в документе, удостоверяющем личность),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w:t>
      </w:r>
      <w:r>
        <w:br/>
      </w:r>
      <w:r>
        <w:rPr>
          <w:rFonts w:ascii="Times New Roman"/>
          <w:b w:val="false"/>
          <w:i w:val="false"/>
          <w:color w:val="000000"/>
          <w:sz w:val="28"/>
        </w:rPr>
        <w:t>саженцев плодово-ягодных культур и винограда (далее – элитные саженцы)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____________штук.</w:t>
      </w:r>
    </w:p>
    <w:bookmarkEnd w:id="8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92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71"/>
          <w:p>
            <w:pPr>
              <w:spacing w:after="20"/>
              <w:ind w:left="20"/>
              <w:jc w:val="both"/>
            </w:pPr>
            <w:r>
              <w:rPr>
                <w:rFonts w:ascii="Times New Roman"/>
                <w:b w:val="false"/>
                <w:i w:val="false"/>
                <w:color w:val="000000"/>
                <w:sz w:val="20"/>
              </w:rPr>
              <w:t>
№</w:t>
            </w:r>
          </w:p>
          <w:bookmarkEnd w:id="871"/>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872"/>
          <w:p>
            <w:pPr>
              <w:spacing w:after="20"/>
              <w:ind w:left="20"/>
              <w:jc w:val="both"/>
            </w:pPr>
            <w:r>
              <w:rPr>
                <w:rFonts w:ascii="Times New Roman"/>
                <w:b w:val="false"/>
                <w:i w:val="false"/>
                <w:color w:val="000000"/>
                <w:sz w:val="20"/>
              </w:rPr>
              <w:t>
1</w:t>
            </w:r>
          </w:p>
          <w:bookmarkEnd w:id="872"/>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73"/>
          <w:p>
            <w:pPr>
              <w:spacing w:after="20"/>
              <w:ind w:left="20"/>
              <w:jc w:val="both"/>
            </w:pPr>
            <w:r>
              <w:rPr>
                <w:rFonts w:ascii="Times New Roman"/>
                <w:b w:val="false"/>
                <w:i w:val="false"/>
                <w:color w:val="000000"/>
                <w:sz w:val="20"/>
              </w:rPr>
              <w:t>
1.</w:t>
            </w:r>
          </w:p>
          <w:bookmarkEnd w:id="873"/>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874"/>
          <w:p>
            <w:pPr>
              <w:spacing w:after="20"/>
              <w:ind w:left="20"/>
              <w:jc w:val="both"/>
            </w:pPr>
            <w:r>
              <w:rPr>
                <w:rFonts w:ascii="Times New Roman"/>
                <w:b w:val="false"/>
                <w:i w:val="false"/>
                <w:color w:val="000000"/>
                <w:sz w:val="20"/>
              </w:rPr>
              <w:t>
2.</w:t>
            </w:r>
          </w:p>
          <w:bookmarkEnd w:id="874"/>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875"/>
          <w:p>
            <w:pPr>
              <w:spacing w:after="20"/>
              <w:ind w:left="20"/>
              <w:jc w:val="both"/>
            </w:pPr>
            <w:r>
              <w:rPr>
                <w:rFonts w:ascii="Times New Roman"/>
                <w:b w:val="false"/>
                <w:i w:val="false"/>
                <w:color w:val="000000"/>
                <w:sz w:val="20"/>
              </w:rPr>
              <w:t>
3.</w:t>
            </w:r>
          </w:p>
          <w:bookmarkEnd w:id="875"/>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876"/>
          <w:p>
            <w:pPr>
              <w:spacing w:after="20"/>
              <w:ind w:left="20"/>
              <w:jc w:val="both"/>
            </w:pPr>
            <w:r>
              <w:rPr>
                <w:rFonts w:ascii="Times New Roman"/>
                <w:b w:val="false"/>
                <w:i w:val="false"/>
                <w:color w:val="000000"/>
                <w:sz w:val="20"/>
              </w:rPr>
              <w:t>
4.</w:t>
            </w:r>
          </w:p>
          <w:bookmarkEnd w:id="876"/>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банка второго уровня или Национального оператора почты о наличии текущего счета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877"/>
          <w:p>
            <w:pPr>
              <w:spacing w:after="20"/>
              <w:ind w:left="20"/>
              <w:jc w:val="both"/>
            </w:pPr>
            <w:r>
              <w:rPr>
                <w:rFonts w:ascii="Times New Roman"/>
                <w:b w:val="false"/>
                <w:i w:val="false"/>
                <w:color w:val="000000"/>
                <w:sz w:val="20"/>
              </w:rPr>
              <w:t>
5.</w:t>
            </w:r>
          </w:p>
          <w:bookmarkEnd w:id="877"/>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элитные саженцы, накладные на отгрузку элитных саженцев</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приходные и расходные кассовые ордера и (или) платежные поручения)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элитных саженцев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элитных саженцев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элитных саженцев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78"/>
          <w:p>
            <w:pPr>
              <w:spacing w:after="20"/>
              <w:ind w:left="20"/>
              <w:jc w:val="both"/>
            </w:pPr>
            <w:r>
              <w:rPr>
                <w:rFonts w:ascii="Times New Roman"/>
                <w:b w:val="false"/>
                <w:i w:val="false"/>
                <w:color w:val="000000"/>
                <w:sz w:val="20"/>
              </w:rPr>
              <w:t>
6.</w:t>
            </w:r>
          </w:p>
          <w:bookmarkEnd w:id="878"/>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качества элитных саженцев</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9" w:id="879"/>
    <w:p>
      <w:pPr>
        <w:spacing w:after="0"/>
        <w:ind w:left="0"/>
        <w:jc w:val="both"/>
      </w:pPr>
      <w:r>
        <w:rPr>
          <w:rFonts w:ascii="Times New Roman"/>
          <w:b w:val="false"/>
          <w:i w:val="false"/>
          <w:color w:val="000000"/>
          <w:sz w:val="28"/>
        </w:rPr>
        <w:t>
      Примечание:</w:t>
      </w:r>
    </w:p>
    <w:bookmarkEnd w:id="879"/>
    <w:bookmarkStart w:name="z1610" w:id="880"/>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880"/>
    <w:bookmarkStart w:name="z1611" w:id="881"/>
    <w:p>
      <w:pPr>
        <w:spacing w:after="0"/>
        <w:ind w:left="0"/>
        <w:jc w:val="both"/>
      </w:pPr>
      <w:r>
        <w:rPr>
          <w:rFonts w:ascii="Times New Roman"/>
          <w:b w:val="false"/>
          <w:i w:val="false"/>
          <w:color w:val="000000"/>
          <w:sz w:val="28"/>
        </w:rPr>
        <w:t xml:space="preserve">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881"/>
    <w:bookmarkStart w:name="z1612" w:id="882"/>
    <w:p>
      <w:pPr>
        <w:spacing w:after="0"/>
        <w:ind w:left="0"/>
        <w:jc w:val="both"/>
      </w:pPr>
      <w:r>
        <w:rPr>
          <w:rFonts w:ascii="Times New Roman"/>
          <w:b w:val="false"/>
          <w:i w:val="false"/>
          <w:color w:val="000000"/>
          <w:sz w:val="28"/>
        </w:rPr>
        <w:t xml:space="preserve">
      *** расшифровка аббревиатур: </w:t>
      </w:r>
    </w:p>
    <w:bookmarkEnd w:id="882"/>
    <w:bookmarkStart w:name="z1613" w:id="883"/>
    <w:p>
      <w:pPr>
        <w:spacing w:after="0"/>
        <w:ind w:left="0"/>
        <w:jc w:val="both"/>
      </w:pPr>
      <w:r>
        <w:rPr>
          <w:rFonts w:ascii="Times New Roman"/>
          <w:b w:val="false"/>
          <w:i w:val="false"/>
          <w:color w:val="000000"/>
          <w:sz w:val="28"/>
        </w:rPr>
        <w:t>
      ИИН – индивидуальный идентификационный номер;</w:t>
      </w:r>
    </w:p>
    <w:bookmarkEnd w:id="883"/>
    <w:bookmarkStart w:name="z1614" w:id="884"/>
    <w:p>
      <w:pPr>
        <w:spacing w:after="0"/>
        <w:ind w:left="0"/>
        <w:jc w:val="both"/>
      </w:pPr>
      <w:r>
        <w:rPr>
          <w:rFonts w:ascii="Times New Roman"/>
          <w:b w:val="false"/>
          <w:i w:val="false"/>
          <w:color w:val="000000"/>
          <w:sz w:val="28"/>
        </w:rPr>
        <w:t>
      ИИК – индивидуальный идентификационный код;</w:t>
      </w:r>
    </w:p>
    <w:bookmarkEnd w:id="884"/>
    <w:bookmarkStart w:name="z1615" w:id="885"/>
    <w:p>
      <w:pPr>
        <w:spacing w:after="0"/>
        <w:ind w:left="0"/>
        <w:jc w:val="both"/>
      </w:pPr>
      <w:r>
        <w:rPr>
          <w:rFonts w:ascii="Times New Roman"/>
          <w:b w:val="false"/>
          <w:i w:val="false"/>
          <w:color w:val="000000"/>
          <w:sz w:val="28"/>
        </w:rPr>
        <w:t>
      БИК – банковский идентификационный код;</w:t>
      </w:r>
    </w:p>
    <w:bookmarkEnd w:id="885"/>
    <w:bookmarkStart w:name="z1616" w:id="886"/>
    <w:p>
      <w:pPr>
        <w:spacing w:after="0"/>
        <w:ind w:left="0"/>
        <w:jc w:val="both"/>
      </w:pPr>
      <w:r>
        <w:rPr>
          <w:rFonts w:ascii="Times New Roman"/>
          <w:b w:val="false"/>
          <w:i w:val="false"/>
          <w:color w:val="000000"/>
          <w:sz w:val="28"/>
        </w:rPr>
        <w:t>
      БИН – бизнес-идентификационный номер;</w:t>
      </w:r>
    </w:p>
    <w:bookmarkEnd w:id="886"/>
    <w:bookmarkStart w:name="z1617" w:id="887"/>
    <w:p>
      <w:pPr>
        <w:spacing w:after="0"/>
        <w:ind w:left="0"/>
        <w:jc w:val="both"/>
      </w:pPr>
      <w:r>
        <w:rPr>
          <w:rFonts w:ascii="Times New Roman"/>
          <w:b w:val="false"/>
          <w:i w:val="false"/>
          <w:color w:val="000000"/>
          <w:sz w:val="28"/>
        </w:rPr>
        <w:t>
      НДС – налог на добавленную стоимость;</w:t>
      </w:r>
    </w:p>
    <w:bookmarkEnd w:id="887"/>
    <w:bookmarkStart w:name="z1618" w:id="888"/>
    <w:p>
      <w:pPr>
        <w:spacing w:after="0"/>
        <w:ind w:left="0"/>
        <w:jc w:val="both"/>
      </w:pPr>
      <w:r>
        <w:rPr>
          <w:rFonts w:ascii="Times New Roman"/>
          <w:b w:val="false"/>
          <w:i w:val="false"/>
          <w:color w:val="000000"/>
          <w:sz w:val="28"/>
        </w:rPr>
        <w:t>
      Кбе – код бенефициара.</w:t>
      </w:r>
    </w:p>
    <w:bookmarkEnd w:id="888"/>
    <w:bookmarkStart w:name="z1619" w:id="889"/>
    <w:p>
      <w:pPr>
        <w:spacing w:after="0"/>
        <w:ind w:left="0"/>
        <w:jc w:val="left"/>
      </w:pPr>
      <w:r>
        <w:rPr>
          <w:rFonts w:ascii="Times New Roman"/>
          <w:b/>
          <w:i w:val="false"/>
          <w:color w:val="000000"/>
        </w:rPr>
        <w:t xml:space="preserve"> Расчет причитающихся субсидий*</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2"/>
        <w:gridCol w:w="832"/>
        <w:gridCol w:w="1525"/>
        <w:gridCol w:w="2451"/>
        <w:gridCol w:w="2220"/>
        <w:gridCol w:w="360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90"/>
          <w:p>
            <w:pPr>
              <w:spacing w:after="20"/>
              <w:ind w:left="20"/>
              <w:jc w:val="both"/>
            </w:pPr>
            <w:r>
              <w:rPr>
                <w:rFonts w:ascii="Times New Roman"/>
                <w:b w:val="false"/>
                <w:i w:val="false"/>
                <w:color w:val="000000"/>
                <w:sz w:val="20"/>
              </w:rPr>
              <w:t>
№</w:t>
            </w:r>
          </w:p>
          <w:bookmarkEnd w:id="89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штук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гр.4 х гр.6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891"/>
          <w:p>
            <w:pPr>
              <w:spacing w:after="20"/>
              <w:ind w:left="20"/>
              <w:jc w:val="both"/>
            </w:pPr>
            <w:r>
              <w:rPr>
                <w:rFonts w:ascii="Times New Roman"/>
                <w:b w:val="false"/>
                <w:i w:val="false"/>
                <w:color w:val="000000"/>
                <w:sz w:val="20"/>
              </w:rPr>
              <w:t>
1</w:t>
            </w:r>
          </w:p>
          <w:bookmarkEnd w:id="89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3" w:id="892"/>
    <w:p>
      <w:pPr>
        <w:spacing w:after="0"/>
        <w:ind w:left="0"/>
        <w:jc w:val="both"/>
      </w:pPr>
      <w:r>
        <w:rPr>
          <w:rFonts w:ascii="Times New Roman"/>
          <w:b w:val="false"/>
          <w:i w:val="false"/>
          <w:color w:val="000000"/>
          <w:sz w:val="28"/>
        </w:rPr>
        <w:t>
      Примечание:</w:t>
      </w:r>
    </w:p>
    <w:bookmarkEnd w:id="892"/>
    <w:bookmarkStart w:name="z1624" w:id="893"/>
    <w:p>
      <w:pPr>
        <w:spacing w:after="0"/>
        <w:ind w:left="0"/>
        <w:jc w:val="both"/>
      </w:pPr>
      <w:r>
        <w:rPr>
          <w:rFonts w:ascii="Times New Roman"/>
          <w:b w:val="false"/>
          <w:i w:val="false"/>
          <w:color w:val="000000"/>
          <w:sz w:val="28"/>
        </w:rPr>
        <w:t xml:space="preserve">
      * расчет производится в соответствии с пунктом 16 Правил субсидирования развития семеноводства,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(зарегистрированный в Реестре государственной регистрации нормативных правовых актов № 10190). </w:t>
      </w:r>
    </w:p>
    <w:bookmarkEnd w:id="893"/>
    <w:bookmarkStart w:name="z1625" w:id="89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894"/>
    <w:bookmarkStart w:name="z1626" w:id="89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7" w:id="896"/>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8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8" w:id="897"/>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8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9" w:id="898"/>
    <w:p>
      <w:pPr>
        <w:spacing w:after="0"/>
        <w:ind w:left="0"/>
        <w:jc w:val="both"/>
      </w:pPr>
      <w:r>
        <w:rPr>
          <w:rFonts w:ascii="Times New Roman"/>
          <w:b w:val="false"/>
          <w:i w:val="false"/>
          <w:color w:val="000000"/>
          <w:sz w:val="28"/>
        </w:rPr>
        <w:t xml:space="preserve">
      Заявка принята к рассмотрению "___" ________ 20__ года </w:t>
      </w:r>
      <w:r>
        <w:br/>
      </w:r>
      <w:r>
        <w:rPr>
          <w:rFonts w:ascii="Times New Roman"/>
          <w:b w:val="false"/>
          <w:i w:val="false"/>
          <w:color w:val="000000"/>
          <w:sz w:val="28"/>
        </w:rPr>
        <w:t>и зарегистрирована за № ________________</w:t>
      </w:r>
    </w:p>
    <w:bookmarkEnd w:id="898"/>
    <w:bookmarkStart w:name="z1630" w:id="899"/>
    <w:p>
      <w:pPr>
        <w:spacing w:after="0"/>
        <w:ind w:left="0"/>
        <w:jc w:val="both"/>
      </w:pP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(подпись)      (фамилия, имя, отчество (при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8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1" w:id="90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9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2" w:id="901"/>
    <w:p>
      <w:pPr>
        <w:spacing w:after="0"/>
        <w:ind w:left="0"/>
        <w:jc w:val="both"/>
      </w:pPr>
      <w:r>
        <w:rPr>
          <w:rFonts w:ascii="Times New Roman"/>
          <w:b w:val="false"/>
          <w:i w:val="false"/>
          <w:color w:val="000000"/>
          <w:sz w:val="28"/>
        </w:rPr>
        <w:t>
      Талон</w:t>
      </w:r>
    </w:p>
    <w:bookmarkEnd w:id="901"/>
    <w:bookmarkStart w:name="z1633" w:id="902"/>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p>
    <w:bookmarkEnd w:id="902"/>
    <w:bookmarkStart w:name="z1634" w:id="903"/>
    <w:p>
      <w:pPr>
        <w:spacing w:after="0"/>
        <w:ind w:left="0"/>
        <w:jc w:val="both"/>
      </w:pPr>
      <w:r>
        <w:rPr>
          <w:rFonts w:ascii="Times New Roman"/>
          <w:b w:val="false"/>
          <w:i w:val="false"/>
          <w:color w:val="000000"/>
          <w:sz w:val="28"/>
        </w:rPr>
        <w:t>
      ________      __________________________________________________________________</w:t>
      </w:r>
      <w:r>
        <w:br/>
      </w:r>
      <w:r>
        <w:rPr>
          <w:rFonts w:ascii="Times New Roman"/>
          <w:b w:val="false"/>
          <w:i w:val="false"/>
          <w:color w:val="000000"/>
          <w:sz w:val="28"/>
        </w:rPr>
        <w:t>(подпись)      (фамилия, имя, отчество (при его наличии) ответственного лица, принявшего</w:t>
      </w:r>
      <w:r>
        <w:br/>
      </w:r>
      <w:r>
        <w:rPr>
          <w:rFonts w:ascii="Times New Roman"/>
          <w:b w:val="false"/>
          <w:i w:val="false"/>
          <w:color w:val="000000"/>
          <w:sz w:val="28"/>
        </w:rPr>
        <w:t xml:space="preserve">                                           заявку)</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bl>
    <w:bookmarkStart w:name="z1637" w:id="904"/>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_______________________ района</w:t>
      </w:r>
      <w:r>
        <w:br/>
      </w:r>
      <w:r>
        <w:rPr>
          <w:rFonts w:ascii="Times New Roman"/>
          <w:b w:val="false"/>
          <w:i w:val="false"/>
          <w:color w:val="000000"/>
          <w:sz w:val="28"/>
        </w:rPr>
        <w:t>(города областного значения)</w:t>
      </w:r>
    </w:p>
    <w:bookmarkEnd w:id="904"/>
    <w:bookmarkStart w:name="z1638" w:id="905"/>
    <w:p>
      <w:pPr>
        <w:spacing w:after="0"/>
        <w:ind w:left="0"/>
        <w:jc w:val="left"/>
      </w:pPr>
      <w:r>
        <w:rPr>
          <w:rFonts w:ascii="Times New Roman"/>
          <w:b/>
          <w:i w:val="false"/>
          <w:color w:val="000000"/>
        </w:rPr>
        <w:t xml:space="preserve"> Сводная заявка, сформированная на основании заявок сельхозтоваропроизводителей, поданных через элитно-семеноводческое или семеноводческое хозяйство</w:t>
      </w:r>
    </w:p>
    <w:bookmarkEnd w:id="905"/>
    <w:bookmarkStart w:name="z1639" w:id="90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w:t>
      </w:r>
      <w:r>
        <w:rPr>
          <w:rFonts w:ascii="Times New Roman"/>
          <w:b/>
          <w:i w:val="false"/>
          <w:color w:val="000000"/>
          <w:sz w:val="28"/>
        </w:rPr>
        <w:t>______________</w:t>
      </w:r>
      <w:r>
        <w:br/>
      </w:r>
      <w:r>
        <w:rPr>
          <w:rFonts w:ascii="Times New Roman"/>
          <w:b/>
          <w:i w:val="false"/>
          <w:color w:val="000000"/>
          <w:sz w:val="28"/>
        </w:rPr>
        <w:t>(наименование и юридический адрес элитно-семеноводческого или семеноводческого</w:t>
      </w:r>
      <w:r>
        <w:br/>
      </w:r>
      <w:r>
        <w:rPr>
          <w:rFonts w:ascii="Times New Roman"/>
          <w:b/>
          <w:i w:val="false"/>
          <w:color w:val="000000"/>
          <w:sz w:val="28"/>
        </w:rPr>
        <w:t>хозяйства)</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443"/>
        <w:gridCol w:w="911"/>
        <w:gridCol w:w="697"/>
        <w:gridCol w:w="891"/>
        <w:gridCol w:w="697"/>
        <w:gridCol w:w="1908"/>
        <w:gridCol w:w="2077"/>
        <w:gridCol w:w="698"/>
        <w:gridCol w:w="128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907"/>
          <w:p>
            <w:pPr>
              <w:spacing w:after="20"/>
              <w:ind w:left="20"/>
              <w:jc w:val="both"/>
            </w:pPr>
            <w:r>
              <w:rPr>
                <w:rFonts w:ascii="Times New Roman"/>
                <w:b w:val="false"/>
                <w:i w:val="false"/>
                <w:color w:val="000000"/>
                <w:sz w:val="20"/>
              </w:rPr>
              <w:t>
№</w:t>
            </w:r>
          </w:p>
          <w:bookmarkEnd w:id="907"/>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 подавшего заявку об оплате причитающихся субсидий, юридический адрес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семян/ элитных саженцев, тонн/штук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908"/>
          <w:p>
            <w:pPr>
              <w:spacing w:after="20"/>
              <w:ind w:left="20"/>
              <w:jc w:val="both"/>
            </w:pPr>
            <w:r>
              <w:rPr>
                <w:rFonts w:ascii="Times New Roman"/>
                <w:b w:val="false"/>
                <w:i w:val="false"/>
                <w:color w:val="000000"/>
                <w:sz w:val="20"/>
              </w:rPr>
              <w:t>
1</w:t>
            </w:r>
          </w:p>
          <w:bookmarkEnd w:id="908"/>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0" w:id="909"/>
    <w:p>
      <w:pPr>
        <w:spacing w:after="0"/>
        <w:ind w:left="0"/>
        <w:jc w:val="both"/>
      </w:pPr>
      <w:r>
        <w:rPr>
          <w:rFonts w:ascii="Times New Roman"/>
          <w:b w:val="false"/>
          <w:i w:val="false"/>
          <w:color w:val="000000"/>
          <w:sz w:val="28"/>
        </w:rPr>
        <w:t>
      Примечание:</w:t>
      </w:r>
    </w:p>
    <w:bookmarkEnd w:id="909"/>
    <w:bookmarkStart w:name="z1651" w:id="910"/>
    <w:p>
      <w:pPr>
        <w:spacing w:after="0"/>
        <w:ind w:left="0"/>
        <w:jc w:val="both"/>
      </w:pPr>
      <w:r>
        <w:rPr>
          <w:rFonts w:ascii="Times New Roman"/>
          <w:b w:val="false"/>
          <w:i w:val="false"/>
          <w:color w:val="000000"/>
          <w:sz w:val="28"/>
        </w:rPr>
        <w:t xml:space="preserve">
      * расшифровка аббревиатур: </w:t>
      </w:r>
    </w:p>
    <w:bookmarkEnd w:id="910"/>
    <w:bookmarkStart w:name="z1652" w:id="911"/>
    <w:p>
      <w:pPr>
        <w:spacing w:after="0"/>
        <w:ind w:left="0"/>
        <w:jc w:val="both"/>
      </w:pPr>
      <w:r>
        <w:rPr>
          <w:rFonts w:ascii="Times New Roman"/>
          <w:b w:val="false"/>
          <w:i w:val="false"/>
          <w:color w:val="000000"/>
          <w:sz w:val="28"/>
        </w:rPr>
        <w:t>
      ИИН – индивидуальный идентификационный номер;</w:t>
      </w:r>
    </w:p>
    <w:bookmarkEnd w:id="911"/>
    <w:bookmarkStart w:name="z1653" w:id="912"/>
    <w:p>
      <w:pPr>
        <w:spacing w:after="0"/>
        <w:ind w:left="0"/>
        <w:jc w:val="both"/>
      </w:pPr>
      <w:r>
        <w:rPr>
          <w:rFonts w:ascii="Times New Roman"/>
          <w:b w:val="false"/>
          <w:i w:val="false"/>
          <w:color w:val="000000"/>
          <w:sz w:val="28"/>
        </w:rPr>
        <w:t>
      БИН – бизнес-идентификационный номер.</w:t>
      </w:r>
    </w:p>
    <w:bookmarkEnd w:id="9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4" w:id="913"/>
    <w:p>
      <w:pPr>
        <w:spacing w:after="0"/>
        <w:ind w:left="0"/>
        <w:jc w:val="both"/>
      </w:pPr>
      <w:r>
        <w:rPr>
          <w:rFonts w:ascii="Times New Roman"/>
          <w:b w:val="false"/>
          <w:i w:val="false"/>
          <w:color w:val="000000"/>
          <w:sz w:val="28"/>
        </w:rPr>
        <w:t>
      Руководитель ________      ________________________________________________________</w:t>
      </w:r>
      <w:r>
        <w:br/>
      </w:r>
      <w:r>
        <w:rPr>
          <w:rFonts w:ascii="Times New Roman"/>
          <w:b w:val="false"/>
          <w:i w:val="false"/>
          <w:color w:val="000000"/>
          <w:sz w:val="28"/>
        </w:rPr>
        <w:t xml:space="preserve">              (подпись)            (фамилия, имя, отчество (при наличии в документе,</w:t>
      </w:r>
      <w:r>
        <w:br/>
      </w:r>
      <w:r>
        <w:rPr>
          <w:rFonts w:ascii="Times New Roman"/>
          <w:b w:val="false"/>
          <w:i w:val="false"/>
          <w:color w:val="000000"/>
          <w:sz w:val="28"/>
        </w:rPr>
        <w:t xml:space="preserve">                                           удостоверяющем личность))</w:t>
      </w:r>
    </w:p>
    <w:bookmarkEnd w:id="9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5" w:id="914"/>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9" w:id="915"/>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915"/>
    <w:bookmarkStart w:name="z1660" w:id="91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некоммерческого акционерного</w:t>
      </w:r>
      <w:r>
        <w:br/>
      </w:r>
      <w:r>
        <w:rPr>
          <w:rFonts w:ascii="Times New Roman"/>
          <w:b w:val="false"/>
          <w:i w:val="false"/>
          <w:color w:val="000000"/>
          <w:sz w:val="28"/>
        </w:rPr>
        <w:t>общества "Государственная корпорация "Правительство для граждан" (далее – Государственная корпорация), (указать адрес) отказывает в приеме документов на оказание</w:t>
      </w:r>
      <w:r>
        <w:br/>
      </w:r>
      <w:r>
        <w:rPr>
          <w:rFonts w:ascii="Times New Roman"/>
          <w:b w:val="false"/>
          <w:i w:val="false"/>
          <w:color w:val="000000"/>
          <w:sz w:val="28"/>
        </w:rPr>
        <w:t>государственной услуги "Субсидирование развития семеноводства" ввиду представления Вами неполного пакета документов согласно перечню, предусмотренному стандартом государственной услуги, а именно:</w:t>
      </w:r>
    </w:p>
    <w:bookmarkEnd w:id="916"/>
    <w:bookmarkStart w:name="z1661" w:id="917"/>
    <w:p>
      <w:pPr>
        <w:spacing w:after="0"/>
        <w:ind w:left="0"/>
        <w:jc w:val="both"/>
      </w:pPr>
      <w:r>
        <w:rPr>
          <w:rFonts w:ascii="Times New Roman"/>
          <w:b w:val="false"/>
          <w:i w:val="false"/>
          <w:color w:val="000000"/>
          <w:sz w:val="28"/>
        </w:rPr>
        <w:t>
      Наименование отсутствующих документов:</w:t>
      </w:r>
    </w:p>
    <w:bookmarkEnd w:id="917"/>
    <w:bookmarkStart w:name="z1662" w:id="918"/>
    <w:p>
      <w:pPr>
        <w:spacing w:after="0"/>
        <w:ind w:left="0"/>
        <w:jc w:val="both"/>
      </w:pPr>
      <w:r>
        <w:rPr>
          <w:rFonts w:ascii="Times New Roman"/>
          <w:b w:val="false"/>
          <w:i w:val="false"/>
          <w:color w:val="000000"/>
          <w:sz w:val="28"/>
        </w:rPr>
        <w:t>
      1) ___________________________________________________;</w:t>
      </w:r>
    </w:p>
    <w:bookmarkEnd w:id="918"/>
    <w:bookmarkStart w:name="z1663" w:id="919"/>
    <w:p>
      <w:pPr>
        <w:spacing w:after="0"/>
        <w:ind w:left="0"/>
        <w:jc w:val="both"/>
      </w:pPr>
      <w:r>
        <w:rPr>
          <w:rFonts w:ascii="Times New Roman"/>
          <w:b w:val="false"/>
          <w:i w:val="false"/>
          <w:color w:val="000000"/>
          <w:sz w:val="28"/>
        </w:rPr>
        <w:t>
      2) ___________________________________________________;</w:t>
      </w:r>
    </w:p>
    <w:bookmarkEnd w:id="919"/>
    <w:bookmarkStart w:name="z1664" w:id="920"/>
    <w:p>
      <w:pPr>
        <w:spacing w:after="0"/>
        <w:ind w:left="0"/>
        <w:jc w:val="both"/>
      </w:pPr>
      <w:r>
        <w:rPr>
          <w:rFonts w:ascii="Times New Roman"/>
          <w:b w:val="false"/>
          <w:i w:val="false"/>
          <w:color w:val="000000"/>
          <w:sz w:val="28"/>
        </w:rPr>
        <w:t>
      3) ___________________________________________________.</w:t>
      </w:r>
    </w:p>
    <w:bookmarkEnd w:id="920"/>
    <w:bookmarkStart w:name="z1665" w:id="921"/>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9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6" w:id="922"/>
    <w:p>
      <w:pPr>
        <w:spacing w:after="0"/>
        <w:ind w:left="0"/>
        <w:jc w:val="both"/>
      </w:pPr>
      <w:r>
        <w:rPr>
          <w:rFonts w:ascii="Times New Roman"/>
          <w:b w:val="false"/>
          <w:i w:val="false"/>
          <w:color w:val="000000"/>
          <w:sz w:val="28"/>
        </w:rPr>
        <w:t>
      Работник Государственной корпорации ________________________________________</w:t>
      </w:r>
      <w:r>
        <w:br/>
      </w:r>
      <w:r>
        <w:rPr>
          <w:rFonts w:ascii="Times New Roman"/>
          <w:b w:val="false"/>
          <w:i w:val="false"/>
          <w:color w:val="000000"/>
          <w:sz w:val="28"/>
        </w:rPr>
        <w:t>_________      ____________________________________________________________</w:t>
      </w:r>
      <w:r>
        <w:br/>
      </w:r>
      <w:r>
        <w:rPr>
          <w:rFonts w:ascii="Times New Roman"/>
          <w:b w:val="false"/>
          <w:i w:val="false"/>
          <w:color w:val="000000"/>
          <w:sz w:val="28"/>
        </w:rPr>
        <w:t xml:space="preserve"> (подпись)       (фамилия, имя, отчество (при наличии в документе, удостоверяющем</w:t>
      </w:r>
      <w:r>
        <w:br/>
      </w:r>
      <w:r>
        <w:rPr>
          <w:rFonts w:ascii="Times New Roman"/>
          <w:b w:val="false"/>
          <w:i w:val="false"/>
          <w:color w:val="000000"/>
          <w:sz w:val="28"/>
        </w:rPr>
        <w:t xml:space="preserve">                                     личность))</w:t>
      </w:r>
    </w:p>
    <w:bookmarkEnd w:id="922"/>
    <w:bookmarkStart w:name="z1667" w:id="923"/>
    <w:p>
      <w:pPr>
        <w:spacing w:after="0"/>
        <w:ind w:left="0"/>
        <w:jc w:val="both"/>
      </w:pPr>
      <w:r>
        <w:rPr>
          <w:rFonts w:ascii="Times New Roman"/>
          <w:b w:val="false"/>
          <w:i w:val="false"/>
          <w:color w:val="000000"/>
          <w:sz w:val="28"/>
        </w:rPr>
        <w:t>
      Исполнитель ________      ____________________________________________</w:t>
      </w:r>
      <w:r>
        <w:br/>
      </w:r>
      <w:r>
        <w:rPr>
          <w:rFonts w:ascii="Times New Roman"/>
          <w:b w:val="false"/>
          <w:i w:val="false"/>
          <w:color w:val="000000"/>
          <w:sz w:val="28"/>
        </w:rPr>
        <w:t xml:space="preserve">             (подпись)      (фамилия, имя, отчество (при наличии в документе,</w:t>
      </w:r>
      <w:r>
        <w:br/>
      </w:r>
      <w:r>
        <w:rPr>
          <w:rFonts w:ascii="Times New Roman"/>
          <w:b w:val="false"/>
          <w:i w:val="false"/>
          <w:color w:val="000000"/>
          <w:sz w:val="28"/>
        </w:rPr>
        <w:t xml:space="preserve">                                     удостоверяющем личность))</w:t>
      </w:r>
    </w:p>
    <w:bookmarkEnd w:id="923"/>
    <w:bookmarkStart w:name="z1668" w:id="924"/>
    <w:p>
      <w:pPr>
        <w:spacing w:after="0"/>
        <w:ind w:left="0"/>
        <w:jc w:val="both"/>
      </w:pPr>
      <w:r>
        <w:rPr>
          <w:rFonts w:ascii="Times New Roman"/>
          <w:b w:val="false"/>
          <w:i w:val="false"/>
          <w:color w:val="000000"/>
          <w:sz w:val="28"/>
        </w:rPr>
        <w:t>
      Телефон __________</w:t>
      </w:r>
    </w:p>
    <w:bookmarkEnd w:id="924"/>
    <w:bookmarkStart w:name="z1669" w:id="925"/>
    <w:p>
      <w:pPr>
        <w:spacing w:after="0"/>
        <w:ind w:left="0"/>
        <w:jc w:val="both"/>
      </w:pPr>
      <w:r>
        <w:rPr>
          <w:rFonts w:ascii="Times New Roman"/>
          <w:b w:val="false"/>
          <w:i w:val="false"/>
          <w:color w:val="000000"/>
          <w:sz w:val="28"/>
        </w:rPr>
        <w:t>
      Получил: _________            ____________________________________________</w:t>
      </w:r>
      <w:r>
        <w:br/>
      </w:r>
      <w:r>
        <w:rPr>
          <w:rFonts w:ascii="Times New Roman"/>
          <w:b w:val="false"/>
          <w:i w:val="false"/>
          <w:color w:val="000000"/>
          <w:sz w:val="28"/>
        </w:rPr>
        <w:t xml:space="preserve">             (подпись)            (фамилия, имя, отчество (при наличии в документе,</w:t>
      </w:r>
      <w:r>
        <w:br/>
      </w:r>
      <w:r>
        <w:rPr>
          <w:rFonts w:ascii="Times New Roman"/>
          <w:b w:val="false"/>
          <w:i w:val="false"/>
          <w:color w:val="000000"/>
          <w:sz w:val="28"/>
        </w:rPr>
        <w:t xml:space="preserve">                             удостоверяющем личность) услугополучателя)</w:t>
      </w:r>
    </w:p>
    <w:bookmarkEnd w:id="925"/>
    <w:bookmarkStart w:name="z1670" w:id="926"/>
    <w:p>
      <w:pPr>
        <w:spacing w:after="0"/>
        <w:ind w:left="0"/>
        <w:jc w:val="both"/>
      </w:pPr>
      <w:r>
        <w:rPr>
          <w:rFonts w:ascii="Times New Roman"/>
          <w:b w:val="false"/>
          <w:i w:val="false"/>
          <w:color w:val="000000"/>
          <w:sz w:val="28"/>
        </w:rPr>
        <w:t>
      "___" _________ 20__ года</w:t>
      </w:r>
    </w:p>
    <w:bookmarkEnd w:id="9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