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c3ac" w14:textId="576c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января 2017 года № 20. Зарегистрирован в Министерстве юстиции Республики Казахстан 15 февраля 2017 года № 14808.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объемы тарифных квот </w:t>
      </w:r>
      <w:r>
        <w:rPr>
          <w:rFonts w:ascii="Times New Roman"/>
          <w:b w:val="false"/>
          <w:i w:val="false"/>
          <w:color w:val="000000"/>
          <w:sz w:val="28"/>
        </w:rPr>
        <w:t>на 2017 год для ввоза на территорию Республики Казахстан мяса, происходящего и ввезенного из стран, с которыми у стран-участников Евразийского экономического союза не заключены соглашения о свободной торговле либо существуют изъятия из режима свободной торговли в отношении товаров;</w:t>
      </w:r>
    </w:p>
    <w:bookmarkEnd w:id="2"/>
    <w:bookmarkStart w:name="z6" w:id="3"/>
    <w:p>
      <w:pPr>
        <w:spacing w:after="0"/>
        <w:ind w:left="0"/>
        <w:jc w:val="both"/>
      </w:pPr>
      <w:r>
        <w:rPr>
          <w:rFonts w:ascii="Times New Roman"/>
          <w:b w:val="false"/>
          <w:i w:val="false"/>
          <w:color w:val="000000"/>
          <w:sz w:val="28"/>
        </w:rPr>
        <w:t>
      2) распределение объемов тарифных квот между историческими поставщиками на 2017 год (1-й этап).</w:t>
      </w:r>
    </w:p>
    <w:bookmarkEnd w:id="3"/>
    <w:bookmarkStart w:name="z7" w:id="4"/>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а также в Республиканский центр правовой информации для внесения в Эталонный контрольный банк нормативных правовых актов Республики Казахстан; </w:t>
      </w:r>
    </w:p>
    <w:bookmarkEnd w:id="6"/>
    <w:bookmarkStart w:name="z10"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Сулейменов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января 2017 года № 20</w:t>
            </w:r>
          </w:p>
        </w:tc>
      </w:tr>
    </w:tbl>
    <w:p>
      <w:pPr>
        <w:spacing w:after="0"/>
        <w:ind w:left="0"/>
        <w:jc w:val="both"/>
      </w:pPr>
      <w:r>
        <w:rPr>
          <w:rFonts w:ascii="Times New Roman"/>
          <w:b/>
          <w:i w:val="false"/>
          <w:color w:val="000000"/>
          <w:sz w:val="28"/>
        </w:rPr>
        <w:t>Объемы</w:t>
      </w:r>
      <w:r>
        <w:br/>
      </w:r>
      <w:r>
        <w:rPr>
          <w:rFonts w:ascii="Times New Roman"/>
          <w:b/>
          <w:i w:val="false"/>
          <w:color w:val="000000"/>
          <w:sz w:val="28"/>
        </w:rPr>
        <w:t>тарифных квот на 2017 год для ввоза на территорию</w:t>
      </w:r>
      <w:r>
        <w:br/>
      </w:r>
      <w:r>
        <w:rPr>
          <w:rFonts w:ascii="Times New Roman"/>
          <w:b/>
          <w:i w:val="false"/>
          <w:color w:val="000000"/>
          <w:sz w:val="28"/>
        </w:rPr>
        <w:t>Республики Казахстан мяса, происходящего и ввезенного</w:t>
      </w:r>
      <w:r>
        <w:br/>
      </w:r>
      <w:r>
        <w:rPr>
          <w:rFonts w:ascii="Times New Roman"/>
          <w:b/>
          <w:i w:val="false"/>
          <w:color w:val="000000"/>
          <w:sz w:val="28"/>
        </w:rPr>
        <w:t>из стран, с которыми у стран-участниц Евразийского экономического союза</w:t>
      </w:r>
      <w:r>
        <w:br/>
      </w:r>
      <w:r>
        <w:rPr>
          <w:rFonts w:ascii="Times New Roman"/>
          <w:b/>
          <w:i w:val="false"/>
          <w:color w:val="000000"/>
          <w:sz w:val="28"/>
        </w:rPr>
        <w:t>не заключены соглашения о свободной торговле либо существуют изъятия</w:t>
      </w:r>
      <w:r>
        <w:br/>
      </w:r>
      <w:r>
        <w:rPr>
          <w:rFonts w:ascii="Times New Roman"/>
          <w:b/>
          <w:i w:val="false"/>
          <w:color w:val="000000"/>
          <w:sz w:val="28"/>
        </w:rPr>
        <w:t>из режима свободной торговли в отношении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4"/>
        <w:gridCol w:w="708"/>
        <w:gridCol w:w="508"/>
      </w:tblGrid>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Код ТН ВЭД</w:t>
            </w:r>
          </w:p>
          <w:bookmarkEnd w:id="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0201 10 000 1, 0201 20 200 1, 0201 20 300 1, 0201 20 500 1, 0201 20 900 1, 0201 30 000 4</w:t>
            </w:r>
          </w:p>
          <w:bookmarkEnd w:id="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bookmarkEnd w:id="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0207 14 200 1, 0207 14 600 1</w:t>
            </w:r>
          </w:p>
          <w:bookmarkEnd w:id="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половины или четвертины тушек кур домашних и замороженные необваленные ножки кур домашних и куски из них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0207 13 100 1</w:t>
            </w:r>
          </w:p>
          <w:bookmarkEnd w:id="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свежее или охлажденное</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0207 14 100 1</w:t>
            </w:r>
          </w:p>
          <w:bookmarkEnd w:id="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0207 26 100 1</w:t>
            </w:r>
          </w:p>
          <w:bookmarkEnd w:id="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0207 27 100 1</w:t>
            </w:r>
          </w:p>
          <w:bookmarkEnd w:id="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0207 27 300 1, 0207 27 400 1, 0207 27 600 1, 0207 27 700 1</w:t>
            </w:r>
          </w:p>
          <w:bookmarkEnd w:id="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необваленные части тушек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выше не поименованные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25 января 2017 года № 20</w:t>
            </w:r>
          </w:p>
        </w:tc>
      </w:tr>
    </w:tbl>
    <w:p>
      <w:pPr>
        <w:spacing w:after="0"/>
        <w:ind w:left="0"/>
        <w:jc w:val="both"/>
      </w:pPr>
      <w:r>
        <w:rPr>
          <w:rFonts w:ascii="Times New Roman"/>
          <w:b/>
          <w:i w:val="false"/>
          <w:color w:val="000000"/>
          <w:sz w:val="28"/>
        </w:rPr>
        <w:t>Распределение</w:t>
      </w:r>
      <w:r>
        <w:br/>
      </w:r>
      <w:r>
        <w:rPr>
          <w:rFonts w:ascii="Times New Roman"/>
          <w:b/>
          <w:i w:val="false"/>
          <w:color w:val="000000"/>
          <w:sz w:val="28"/>
        </w:rPr>
        <w:t>объемов тарифных квот между историческими поставщиками</w:t>
      </w:r>
      <w:r>
        <w:br/>
      </w:r>
      <w:r>
        <w:rPr>
          <w:rFonts w:ascii="Times New Roman"/>
          <w:b/>
          <w:i w:val="false"/>
          <w:color w:val="000000"/>
          <w:sz w:val="28"/>
        </w:rPr>
        <w:t>на 2017 год (1-й этап)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
        <w:gridCol w:w="7178"/>
        <w:gridCol w:w="2"/>
        <w:gridCol w:w="2631"/>
        <w:gridCol w:w="19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 п/п</w:t>
            </w:r>
          </w:p>
          <w:bookmarkEnd w:id="21"/>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исторических поставщиков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исторических поставщиков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w:t>
            </w:r>
          </w:p>
          <w:bookmarkEnd w:id="22"/>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p>
          <w:bookmarkEnd w:id="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w:t>
            </w:r>
          </w:p>
          <w:bookmarkEnd w:id="24"/>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2</w:t>
            </w:r>
          </w:p>
          <w:bookmarkEnd w:id="25"/>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3</w:t>
            </w:r>
          </w:p>
          <w:bookmarkEnd w:id="26"/>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4</w:t>
            </w:r>
          </w:p>
          <w:bookmarkEnd w:id="27"/>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"САЙАН 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121140002690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5</w:t>
            </w:r>
          </w:p>
          <w:bookmarkEnd w:id="28"/>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"JIRAFFA" КУШПАНОВ ТИМУР СЕРИКОВИЧ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860228300127</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6</w:t>
            </w:r>
          </w:p>
          <w:bookmarkEnd w:id="29"/>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"PRET-A-MANGIARE"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100840010620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14 200 1, 0207 14 600 1)</w:t>
            </w:r>
          </w:p>
          <w:bookmarkEnd w:id="30"/>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Логистик"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061240003014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4061,197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2</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Рассвет"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061140012862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3671,195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3</w:t>
            </w:r>
          </w:p>
          <w:bookmarkEnd w:id="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2691,492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4</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"Алта-XXI век"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010540002164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1699,315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5</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"Голд Фрейк"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081240010675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6</w:t>
            </w:r>
          </w:p>
          <w:bookmarkEnd w:id="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Айс Фуд Астана"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080440022663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7</w:t>
            </w:r>
          </w:p>
          <w:bookmarkEnd w:id="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"Агора-М"</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040140009411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8</w:t>
            </w:r>
          </w:p>
          <w:bookmarkEnd w:id="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"Алмас-2000"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010340001169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1054,085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9</w:t>
            </w:r>
          </w:p>
          <w:bookmarkEnd w:id="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 Торг Company plus"</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040440009054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961,733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10</w:t>
            </w:r>
          </w:p>
          <w:bookmarkEnd w:id="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"Заман-PVL"</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070340010515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887,077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11</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"Ұлан-Б"</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12</w:t>
            </w:r>
          </w:p>
          <w:bookmarkEnd w:id="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"Казпродукт-2030"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040540000381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719,559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13</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"Каскад LLC"</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030540008197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14</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"Хладоленд"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030940005434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444,245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15</w:t>
            </w:r>
          </w:p>
          <w:bookmarkEnd w:id="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 ТАРАЗ ТРЭЙД"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140140020749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16</w:t>
            </w:r>
          </w:p>
          <w:bookmarkEnd w:id="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"Фрост КО"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060440012652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17</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"Food Expo Service"</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060140028073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18</w:t>
            </w:r>
          </w:p>
          <w:bookmarkEnd w:id="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"IVY INTERTRADE"</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091040018695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19</w:t>
            </w:r>
          </w:p>
          <w:bookmarkEnd w:id="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"ICEBERG ALMATY"</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010840006455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20</w:t>
            </w:r>
          </w:p>
          <w:bookmarkEnd w:id="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"МЯСНОЙ МАРКЕТ"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090540010754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21</w:t>
            </w:r>
          </w:p>
          <w:bookmarkEnd w:id="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"FROZEN MEAT"</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160140008149</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22</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"T.S.E. FOOD TRADE"</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160140007963</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23</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"ECOSEGMENT"</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130340012005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24</w:t>
            </w:r>
          </w:p>
          <w:bookmarkEnd w:id="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"С.О.М.И ПЛЮС"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091040017230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335,832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25</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"Прод Сервис Актобе"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090540002119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328,641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26</w:t>
            </w:r>
          </w:p>
          <w:bookmarkEnd w:id="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"Оптовая Компания"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041140010357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27</w:t>
            </w:r>
          </w:p>
          <w:bookmarkEnd w:id="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990640004127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28</w:t>
            </w:r>
          </w:p>
          <w:bookmarkEnd w:id="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"НұрҚАЗ ПВ"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090640017894</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29</w:t>
            </w:r>
          </w:p>
          <w:bookmarkEnd w:id="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"Конкор"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990940003932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30</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КАЗРОСС – II" (TRADE HOUSE KAZROS-II)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000740001280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31</w:t>
            </w:r>
          </w:p>
          <w:bookmarkEnd w:id="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"Даррыс"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110540009589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285,802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32</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ЛИКЕРО-ВОДОЧНЫЙ ЗАВОД"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110140003406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33</w:t>
            </w:r>
          </w:p>
          <w:bookmarkEnd w:id="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"KESS-ASTANA"</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121140019020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34</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"POULTRY BREEDER"</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160140008228</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35</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"САНЫЛАУ"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081040007476</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36</w:t>
            </w:r>
          </w:p>
          <w:bookmarkEnd w:id="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"MEAT TEAM"</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090340003010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37</w:t>
            </w:r>
          </w:p>
          <w:bookmarkEnd w:id="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"Фонд Капитал"</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091140002583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38</w:t>
            </w:r>
          </w:p>
          <w:bookmarkEnd w:id="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Сулейманов Жигерхан Девлетханович</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690522399019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39</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"DOREEN"</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020440018565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Мясо и пищевые субпродукты домашней птицы, указанные в товарной позиции 0105, свежие, охлажденные или замороженные (Код ТН ВЭД ЕАЭС 0207 13 100 1, 0207 14 100 1, 0207 26 100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bookmarkEnd w:id="7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1</w:t>
            </w:r>
          </w:p>
          <w:bookmarkEnd w:id="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w:t>
            </w:r>
          </w:p>
          <w:bookmarkEnd w:id="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"ФАХРАД"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010640005816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1148,965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2</w:t>
            </w:r>
          </w:p>
          <w:bookmarkEnd w:id="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"ҰЛАН-Б"</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070340014805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736,509</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3</w:t>
            </w:r>
          </w:p>
          <w:bookmarkEnd w:id="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"ПРЕСТИЖ"</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990240000566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591,328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4</w:t>
            </w:r>
          </w:p>
          <w:bookmarkEnd w:id="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"БАЛ-ЮН"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981040002823</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131,473</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5</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РЕМЕЗ ЕВГЕНИЙ ИВАНОВИЧ</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821220350412</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6</w:t>
            </w:r>
          </w:p>
          <w:bookmarkEnd w:id="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"МАК-МАСТЕР" МАКОВИК НИКОЛАЙ ВЛАДИМИРОВИЧ</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731031301160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7</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"ESTAU COMPANY" (ЕСТАУ КОМПАНИ)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040740007544</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