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d951" w14:textId="4efd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произведенных на территории свободного склада исключительно из сырья и (или) материалов, помещенных под таможенную процедуру свободного склада до 1 января 2017 года, и реализуемого владельцем свободного склада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19 января 2017 года № 33. Зарегистрирован в Министерстве юстиции Республики Казахстан 14 февраля 2017 года № 14799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произведенных на территории свободного склада исключительно из сырья и (или) материалов, помещенных под таможенную процедуру свободного склада до 1 января 2017 года, и реализуемых владельцем свободного склада на территории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со дня его первого официального опубликования, распространяется на правоотношения, возникшие с 1 января 2017 года, и действует до 1 января 2018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января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25 января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товаров, произведенных на территории свободного склада исключительно из сырья и (или) материалов, помещенных под таможенную процедуру свободного склада до 1 января 2017 года, и реализуемого владельцем свободного склада на территории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9963"/>
        <w:gridCol w:w="169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товара по ТН ВЭД ЕАЭС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ТН ВЭД ЕАЭС – Товарная номенклатура внешнеэкономической деятельности Евразийского экономического союза.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