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a317" w14:textId="dd9a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20 января 2017 года № 14. Зарегистрирован в Министерстве юстиции Республики Казахстан 13 февраля 2017 года № 14793. Утратил силу приказом Заместителя Премьер-Министра - Министра национальной экономики Республики Казахстан от 27 мая 2025 года № 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национальной экономики РК от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февраля 2015 года № 134 "Об утверждении норматива отчисления части чистого дохода республиканских государственных предприятий" (зарегистрированный в Реестре государственной регистрации нормативно-правовых актов Республики Казахстан за № 10545, опубликованный 1 июня 2015 года в информационно-правовой системе нормативных правовых актов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текст на русском языке не меняется;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приказа внесено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отчисления части чистого дохода республиканских государственных предприятий,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_________Б. Султанов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"___"_________2017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2017 года №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2015 года № 134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республиканских государственных предприятий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Норматив отчисления части чистого дохода республиканских государственных предприятий в республиканский бюджет определяется следующим образом: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3 000 000 тенге</w:t>
            </w:r>
          </w:p>
          <w:bookmarkEnd w:id="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3 000 001 тенге до 50 000 000 тенге </w:t>
            </w:r>
          </w:p>
          <w:bookmarkEnd w:id="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 тенге + 10 процентов с суммы, превышающей чистый доход в размере 3 000 000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50 000 001 тенге до 250 000 000 тенге </w:t>
            </w:r>
          </w:p>
          <w:bookmarkEnd w:id="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4 850 000 тенге + 15 процентов с суммы, превышающей чистый доход в размере 50 000 000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250 000 001 тенге до 500 000 000 тенге </w:t>
            </w:r>
          </w:p>
          <w:bookmarkEnd w:id="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34 850 000 тенге + 25 процентов с суммы, превышающей чистый доход в размере 250 000 000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500 000 001 тенге до 1 000 000 000 тенге 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97 350 000 тенге + 30 процентов с суммы, превышающей чистый доход в размере 500 000 000 тенге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доход от 1 000 000 001 тенге и свыше 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247 350 000 тенге + 50 процентов с суммы, превышающей чистый доход в размере 1 000 000 000 тенге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республиканских государственных предприятий, осуществляющих производственно-хозяйственную деятельность в области здравоохранения, норматив отчисления части чистого дохода устанавливается в размере не более 5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республиканских государственных предприятий, осуществляющих производственную деятельность в сфере уголовно-исполнительной системы и организации трудовой занятости осужденных, устанавливается норматив отчисления в размере 0 процентов по итогам 2015–2018 годов.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норматив отчисления части чистого дохода в размере 5 процентов для Республиканского государственного предприятия на праве хозяйственного ведения "Национальный ядерный центр Республики Казахстан" Министерства энергетики Республики Казахстан, осуществляющего деятельность в рамках Соглашения между Республикой Казахстан и Соединенными Штатами Америки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оружия массового уничтожения,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июня 2002 года № 328-II, по итогам 2016-2018 годов.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