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26c" w14:textId="678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приказы в области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6 января 2017 года № 2. Зарегистрирован в Министерстве юстиции Республики Казахстан 9 февраля 2017 года № 14789. Утратил силу приказом и.о. Министра культуры и информации РК от 27.08.2024 № 380-НҚ.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приказов в области телерадиовещания,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приказов в области телерадиовещания, в которые вносится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2012 года № 352 "Об утверждении Правил технической эксплуатации систем телерадиовещания" (зарегистрированный в Реестре государственной регистрации нормативных правовых актов за № 7805, опубликованный 29 августа 2012 года в газете "Казахстанская правда" № 290-291 (27109-27110), следующие изменения: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государственном языке, текст на русском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приказа вносятся изменения на государственном языке, текст на русском языке не меняется;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систем телерадиовещания, утвержденных указанным приказом: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вносятся изменения на государственном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технической эксплуатации систем телерадиовещания (далее -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(далее - Закон) и определяют порядок технической эксплуатации систем телерадиовещания.";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тексты на русском языке не меняются;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811 "Об утверждении правил присоединения технических средств теле-, радиокомпаний к сетям операторов телерадиовещания" (зарегистрированный в Реестре государственной регистрации нормативных правовых актов за № 8229), следующие изменения: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технических средств теле-, радиокомпаний к сетям операторов телерадиовещания,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присоединения технических средств теле-, радиокомпаний к сетям операторов телерадиовещания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(далее - Закон) и определяют порядок присоединения технических средств теле-, радиокомпаний к сетям операторов телерадиовещания.";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812 "Об утверждении Правил проведения контроля качества телерадиовещания" (зарегистрированный в Реестре государственной регистрации нормативных правовых актов за № 8236), следующие изменения: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 качества телерадиовещания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контроля качества телерадиовещания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и определяют порядок проведения контроля качества телерадиовещания.";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Проведение контроля качества телерадиовещания осуществляется уполномоченным органом с привлечением ГТС."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