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fe5" w14:textId="218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января 2017 года № 29. Зарегистрирован в Министерстве юстиции Республики Казахстан 8 февраля 2017 года № 14780.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за № 11094, опубликованный 8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января 2017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2017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4-3/177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Правила) определяют порядок 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за счет и в пределах средств, предусмотренных в местном бюджете на соответствующий финансовый год.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субсидий по районам устанавливаются постановлением местного исполнительного органа области, а по городу республиканского значения, столицы – постановлением местного исполнительного органа города республиканского значения, столицы.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нормы субсидий) составляются в двух экземплярах и предоставляются сопроводительным письмом за подписью акима области, города республиканского значения, столицы, в случае его отсутствия лицом, исполняющим его обязанности, на рассмотрение в Министерство сельского хозяйства Республики Казахстан (далее – Министерство) не позднее 1 декабря соответствующего года.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на согласование Министерству перечня приоритетных сельскохозяйственных культур и норм субсидий прилагаются документы, обосновывающие установленную норму субсидий (расчеты затрат по каждой субсидируемой культуре, согласованные с научными организациями аграрного профиля, имеющими аккредитацию в сфере научной и научно-технической деятельности и являющимися резидентами Республики Казахстан).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десяти рабочих дней соответствующим сопроводительным письмом возвращает один экземпляр перечня приоритетных сельскохозяйственных культур и (или) норм субсидий – в случае положительного решения или направляет на доработку оба экземпляра перечня приоритетных сельскохозяйственных культур и норм субсидий – в случае отрицательного решения. Срок доработки местным исполнительным органом области, города республиканского значения и столицы составляет пять рабочих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и нормы субсидий утверждаются постановлением местного исполнительного органа области, города республиканского значения и столицы не позднее 30 декабря соответствующего года и размещается на интернет-ресурсе соответствующего местного исполнительного органа.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 приоритетных сельскохозяйственных культур и нормы субсидий осуществляется в порядке, предусмотренном частями первой – четвертой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постановления на интернет-ресурсе Министерство в течение двух рабочих дней сверяет перечень приоритетных сельскохозяйственных культур и нормы субсидий на предмет соответствия их ранее согласованному перечню и нормам субсидий.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выделяются сельскохозяйственным товаропроизводителям (далее – сельхозтоваропроизводитель) и (или) сельскохозяйственным кооперативам (далее – сельхозкооператив) ежегодно в соответствии с порядком, установленным настоящими Правилами, на частичное возмещение затрат производства приоритетных культур и сельскохозяйственных культур в защищенном грунте.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выплачиваются по приоритетным сельскохозяйственным культурам на 1 тонну и (или) на 1 гектар по нормам субсидий, установленным постановлением местного исполнительного органа области, города республиканского значения, столицы по согласованию с Министерством.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субсидий осуществляется при соблюдении следующих условий: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масличным культурам – 100 % на 1 тонну маслосемян, сданных на переработку перерабатывающему предприятию.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субсидий по каждому виду масличных культур устанавливаются дифференцированно в зависимости от их приоритетности в регионах;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рису, кукурузе на силос, подсолнечнику на силос, однолетним травам (за исключением зерновых колосовых культур) – 100 % по итогам посевной кампании на 1 гектар.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Сельхозтоваропроизводителям, занятым выращиванием риса и имеющим посевные площади риса – менее 200 гектаров, в случае, если они не являются членами сельхозкооператива, субсидии выплачиваются в размере 50 % от нормы субсидий;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многолетним травам первого года жизни, посеянным на пашне и (или) для целей залужения и (или) коренного улучшения сенокосных и (или) пастбищных угодий – 100 % по итогам посевной кампании на 1 гектар весны текущего года или осени предыдущего года;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сахарной свекле (фабричной) – 100 % на 1 тонну сахарной свеклы, сданной на переработку на сахарный завод;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хлопчатнику: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– по итогам посевной кампании на 1 гектар;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– на 1 тонну хлопка-сырца, сданного на переработку на хлопкоперерабатывающий завод.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Сельхозтоваропроизводителям, занятым выращиванием хлопчатника и имеющим посевные площади хлопчатника менее 50 гектаров, в случае, если они не являются членами сельхозкооператива, субсидии выплачиваются в размере 50 % от нормы субсидий;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овощным культурам, возделываемым в условиях защищенного грунта – дифференцированно в зависимости от типа и подтипа теплиц и в соответствии со схемой субсидирования производства овощных культур в защищенном грунте,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предусмотренной на один гектар годовой норме субсидий.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– с 1 января по 15 июня и второй – с 1 сентября по 30 ноября текущего года (зимне-весенний и осенне-зимний периоды). Допускается отклонение от установленных дат начала и завершения культурооборота на 15 календарных дней.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Теплицы по типам подразделяются на промышленные тепличные комплексы и фермерские теплицы.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тепличные комплексы – комплексы сооружений защищенного грунта, с общей инвентарной площадью не менее 5 000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функционирующие круглогодично с использованием средств механизации, выполненные в виде помещений со светопрозрачными боковыми ограждениями и кровлей и включающие системы: обогрева (центрального или газового или автономного), климатического контроля (в том числе систему автоматического доувлажнения воздуха), досветки (при наличии), зашторивания, капельного орошения.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промышленные тепличные комплексы подразделяются на подтипы с системой досветки и без системы досветки.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Фермерские теплицы – сооружения защищенного грунта, выполненные в виде помещений со светопрозрачными боковыми ограждениями и кровлей, с системой отопления (при наличии) и капельного орошения, предназначенные для круглогодичного или сезонного выращивания овощных культур, а также их рассады для высадки в открытый грунт и не соответствующие по техническим параметрам, оснащенности оборудованием и техническими средствами, предусмотренными для промышленного тепличного комплекса.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фермерские теплицы подразделяются на подтипы с системой отопления или без системы отопления.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на площади посеянных приоритетных сельскохозяйственных культур, возделываемых на пашне, и (или) на площади многолетних трав, посеянных для целей залужения и (или) коренного улучшения сенокосных и (или) пастбищных угодий.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субсидий на частичное возмещение затрат производства приоритетных культур и сельскохозяйственных культур в защищенном грунте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для включения в список сельхозтоваропроизводителей и (или) сельхозкооперативов города республиканского значения, столицы, района (города областного значения) на получение субсидий на частичное возмещение затрат производства приоритетных культур и сельскохозяйственных культур в защищенном грунте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на получение субсидий) принимаются отделом сельского хозяйства города республиканского значения, столицы, района, города областного значения (далее – отдел) с 1 февраля соответствующего года. При этом дата окончания приема заявок должна быть не ранее 1 декабря соответствующего года.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Сельхозтоваропроизводители и (или) сельхозкооперативы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заявку и справку банка второго уровня либо Национального оператора почты о наличии банковского счета (далее – справка) с указанием его номера в одном экземпляре. При этом заявка и справка предоставляются: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виде в отдел либо в некоммерческое акционерное общество "Государственная корпорация "Правительство для граждан";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электронном виде посредством веб-портала "электронного правительства".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на 1 тонну продукции сельхозтоваропроизводители и (или) сельхозкооперативы указывают дополнительно в заявке сведения касательно наличия: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перерабатывающим предприятием о сдаче сельскохозяйственной продукции;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платежных документов, подтверждающих понесенные затраты (на момент подачи заявки) перерабатывающего предприятия.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Сельхозтоваропроизводители и (или) сельхозкооперативы, занятые производством овощей в защищенном грунте, для включения в список на получение субсидий, дополнительно указывают в заявке сведения касательно наличия технического паспорта уполномоченного органа по государственной регистрации недвижимости о наличии и размере рабочей площади теплицы (сооружения защищенного грунта).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субсидий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рассчитываются из заявленных сельхозтоваропроизводителем и (или) сельхозкооперативом объемов площадей приоритетных сельскохозяйственных культур или сданной на переработку продукции, подлежащих субсидированию, и норм субсидий, утвержденных постановлением местного исполнительного органа области и города республиканского значения, столицы по следующим формулам: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масличным культурам, сахарной свекле и хлопчатнику: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З х Н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заявленная площадь сева или заявленный объем сданной на переработку продукции, гектар или тонна;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субсидий,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рису, кукурузе на силос, подсолнечнику на силос, однолетним травам (за исключением зерновых колосовых культур), многолетним травам первого года жизни, посеянным на пашне и (или) для целей залужения и (или) коренного улучшения сенокосных и (или) пастбищных угодий: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З х Н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заявленная площадь сева, гектар;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норма субсидий,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овощным культурам, возделываемым в условиях защищенного грунта: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З х (Н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х Д/100), где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заявленная площадь сева, гектар;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субсидий,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доля выплаты субсидии от нормы субсидии в зависимости от года ввода в эксплуатацию теплицы.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в течение трех рабочих дней после получения заявок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документы), проверяет их на полноту. В случае представления сельхозтоваропроизводителем и (или) сельхозкооперативом неполного пакета документов, заявка и документы возвращаются сельхозтоваропроизводителю и (или) сельхозкооперативу в течение пяти рабочих дней на доработку.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на основании представленных сельхозтоваропроизводителем и (или) сельхозкооперативом документов в течение пяти рабочих дней составляет список на получение субсидий, распределяет доведенные городу республиканского значения, столице, району (городу областного значения) объемы субсидирования по приоритетным сельскохозяйственным культурам и направляет список на получение субсидий, справку банка второго уровня, национального оператора почты о наличии банковского счета с указанием его номера в одном экземпляре для представления в органы казначейства в управление сельского хозяйства области (города республиканского значения, столицы) (далее – управление).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сельхозтоваропроизводителя и (или) сельхозкооператива в список на получение субсидий, в течение двух рабочих дней отделом выдается сельхозтоваропроизводителю и (или) сельхозкооперативу соответствующая справка с указанием причины отказа.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от включения сельхозтоваропроизводителя и (или) сельхозкооператива в список на получение субсидий принимается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проверяет соответствие представленных документов требованиям, установленным настоящими Правилами, и в течение трех рабочих дней формирует ведомость на выплату бюджетных субсидий сельхозтоваропроизводителям и (или) сельхозкооперативам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субсидий на банковские счета сельхозтоваропроизводителей и (или) сельхозкооперативов осуществляется управлением: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масличным культурам, сахарной свекле, хлопчатнику и овощным культурам, возделываемым в условиях защищенного грунта – до 25 декабря соответствующего года;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рису, кукурузе на силос, подсолнечнику на силос, однолетним травам (за исключением зерновых колосовых культур), многолетним травам первого года жизни, посеянным на пашне и (или) для целей залужения и (или) коренного улучшения сенокосных и (или) пастбищных угодий – до 15 июля соответствующего года.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Отчетность по субсидированию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срок до 25 декабря соответствующего года представляет в Министерство сводную информацию об использовании субсидий.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по освоению бюджетных средств, выделенных на субсидирование приоритетных сельскохозяйственных культур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размещается на интернет-ресурсах местных исполнительных органов областей (города республиканского значения, столицы) один раз в год, не позднее 31 декабря соответствующего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субсидирования производства овощных культур в защищенном грунте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теплицы, подлежащей субсидированию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Дифференцированная доля выплаты субсидий от установленных норм,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 района (города областного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города республиканского значения, столицы 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частичное возмещение затрат производства 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сельскохозяйственных культур в защищенном грунте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(сельскохозяйственный товаропроизводитель или сельскохозяйственный кооператив)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первого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субсидии для выращивания следующих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на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гектар _______________ ______________ гектар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(площадь)                   (культура)             (площадь)             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гектар _______________ ______________ гектар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(площадь)                   (культура)             (площадь)                  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гектар _______________ ______________ гектар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(площадь)                   (культура)             (площадь)                   (культура)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7745"/>
        <w:gridCol w:w="2457"/>
        <w:gridCol w:w="922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98"/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– для физического лица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2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3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перерабатывающим предприятием о сдаче сельскохозяйственной продукции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в тоннах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4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понесенные затраты (на момент подачи заявки) перерабатывающего предприятия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перерабатывающего предприятия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перерабатывающего предприятием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5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 или сельскохозяйственных кооперативов, занятых производством овощей в защищенном грунте)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6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сельскохозяйственного кооператива (при наличии)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запрещается;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ответственного лица, принявшего заявку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      Список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сельскохозяйственных товаропроизводителей 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кооперативов _____________ города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района, города областного значения на получение субсидий на частичное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возмещение затрат производства приоритетных культур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сельскохозяйственных культур в защищенном грунте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138"/>
        <w:gridCol w:w="1331"/>
        <w:gridCol w:w="793"/>
        <w:gridCol w:w="2288"/>
        <w:gridCol w:w="2633"/>
        <w:gridCol w:w="3497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сельскохозяйственного товаропроизводителя или сельскохозяйственного кооператива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сельскохозяйственного товаропроизводителя или сельскохозяйственного кооператива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гектар (объем произведенной продукции, в тоннах)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 (1 тонну) 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подлежащий выплате, тенге (графа 4 х графа 5)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 района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(подпись,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__________ 20__ года </w:t>
      </w:r>
    </w:p>
    <w:bookmarkEnd w:id="116"/>
    <w:bookmarkStart w:name="z16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на выплату бюджетных субсидий сельскохозяйственным товаропроизводителям и (или) сельскохозяйственным кооперативам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138"/>
        <w:gridCol w:w="1331"/>
        <w:gridCol w:w="793"/>
        <w:gridCol w:w="2288"/>
        <w:gridCol w:w="2633"/>
        <w:gridCol w:w="3497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сельскохозяйственного товаропроизводителя или сельскохозяйственного кооператива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сельскохозяйственного товаропроизводителя или сельскохозяйственного кооператива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гектар (объем произведенной продукции, в тоннах)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 (1 тонну) 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субсидий, подлежащий выплате, тенге (графа 4 х графа 5)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финансов управления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__________ 20__ года</w:t>
      </w:r>
    </w:p>
    <w:bookmarkEnd w:id="121"/>
    <w:bookmarkStart w:name="z16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освоению бюджетных средств, выделенных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субсидирование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_____________________ области в _____ году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13"/>
        <w:gridCol w:w="2567"/>
        <w:gridCol w:w="2325"/>
        <w:gridCol w:w="2325"/>
        <w:gridCol w:w="1356"/>
        <w:gridCol w:w="872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123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гектар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закупленной или сданной на переработку продукции, в тоннах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гектар, тенге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субсидий, тысяч тенге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Освоено,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хозяйствующих субъектов, получивших субсидии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товарищества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кооперативы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хозяйствующие субъекты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  <w:bookmarkEnd w:id="126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