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403" w14:textId="eb7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работы совета по этике Агентства Республики Казахстан по делам государственной службы в областях, городах республиканского значения, столице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6 января 2017 года № 1. Зарегистрирован в Министерстве юстиции Республики Казахстан 7 февраля 2017 года № 14766.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советах по этике Агентства Республики Казахстан по делам государственной службы в областях, городах республиканского значения, столице, утвержденного Указом Президента Республики Казахстан от 29 декабря 2015 года № 156,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работы совета по этике Агентства Республики Казахстан по делам государственной службы в областях, городах республиканского значения, столице.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26 апреля 2016 года № 86 "Об утверждении регламента работы совета по этике Министерства по делам государственной службы Республики Казахстан в областях, городах республиканского значения, столице" (зарегистрированный в Реестре государственной регистрации нормативных правовых актов за № 13749, опубликованный 17 июня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в сфере государственной службы Агентства Республики Казахстан по делам государственной службы и противодействию коррупции (далее – Агентство)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Агентства сведений об исполнении мероприятия, предусмотренного подпунктом 1) настоящего пункта;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бланке нормативно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Агентства.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Жазыкбаева Д.М.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2017 года № 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работы совета по этике Агентства Республики Казахстан по делам государственной службы в областях, городах республиканского значения, столице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работы совета по этике Агентства Республики Казахстан по делам государственной службы в областях, городах республиканского значения, столице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советах по этике Агентства Республики Казахстан по делам государственной службы в областях, городах республиканского значения, столице, утвержденного Указом Президента Республики Казахстан от 29 декабря 2015 года № 156 (далее – Положение).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определяет порядок формирования и утверждения персонального состава и планов работы совета по этике Агентства Республики Казахстан по делам государственной службы в областях, городах республиканского значения, столице (далее – Совет по этике), подготовки и проведения заседаний Совета по этике, а также порядок голосования и решения других организационных вопросов.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утверждения персонального состава Совета по этике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Председателем Совета по этике является по должности руководитель территориального органа Агентства Республики Казахстан по делам государственной службы (далее –Агентство).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Совета по этике формируется председателем Совета по этике (далее – Председатель) и вносится в Агентство.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осуществляет отбор кандидатов в члены Совета по этике и с письменного согласия кандидата запрашивает соответствующую информацию с уполномоченного органа по правовой статистике и специальным учетам, для проверки кандидата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 в члены Совета по этике представляет в секретариат Совета по этике (далее – Секретариат), следующие документы: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государственного служащего либо копию документа, подтверждающего трудовую деятельность, заверенную нотариально или кадровой службой по месту работы;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 x 4 см.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Секретариат формирует материалы кандидатов и вносит для рассмотрения и утверждения в Агентство.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утверждения плана работы Совета по этике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работы Совета по этике (далее – План работы) формируется на соответствующий год на основании предложений, представленных членами Совета по этике.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 работы формируется в пределах функций Совета по этике, предусмотренных в подпунктах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работы, помимо наименования мероприятия, включает форму завершения мероприятия, сроки исполнения и лиц, ответственных за его исполнение.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работы согласовывается с членами Совета по этике и утверждается Председателем ежегодно в декабре месяце текущего года. Секретариат в течение трех рабочих дней после утверждения Плана работы направляет его членам Совета по этике.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План работы допускается внесение изменений и дополнений.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ответственное за исполнение пункта Плана работы, не менее чем за десять рабочих дней до окончания срока исполнения вносит согласованные с заведующим Секретариатом материалы Председателю, который определяет дату и время рассмотрения материалов и созывает заседание Совета по этике.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Заведующий Секретариатом контролирует исполнение Плана работы Совета по этике и ежемесячно докладывается Председателю.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по этике ежеквартально отчитывается перед Агентством о проделанной работе.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иных вопросов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по этике проводит заседания, на которых рассматриваются вопросы, отнесенные к его ведению Положением, и принимаются решения Совета по этике.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Совета по этике считаются правомочными, если на них присутствует не менее двух третей от общего числа членов Совета по этике.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началом заседания Секретариат проводит регистрацию прибывших членов, и передает сведения о явке Председателю, который перед началом заседания оглашает информацию об обеспечении кворума.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необеспечении кворума, заседание переносится на другой день.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дата заседания по рассмотрению дисциплинарного дела определяется с учетом сроков для наложения дисциплинарного взыскания.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Совета по этике созываются Председателем и проводятся в соответствии с утвержденным Планом работы. Также, при необходимости, допускается проведение внеплановых заседаний Совета по этике.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Совета по этике проводятся не реже одного раза в два месяца.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определяет повестку дня заседаний Совета по этике и докладчиков по каждому вопросу.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не позднее, чем за три рабочих дня до заседания направляет членам Совета по этике информацию о времени и месте проведения заседания, повестку дня и необходимые материалы по рассматриваемым вопросам.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Информационные (аналитические) и другие материалы, вносимые на заседание Совета по этике, предварительно согласовываются заведующим Секретариатом либо лицом его замещающим.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заседаниях Совета по этике председательствует Председатель, а при его отсутствии один из членов Совета по этике по его поручению.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заседание, при необходимости, приглашаются должностные лица государственных органов, финансируемых из местного бюджета, и территориальных подразделений центральных государственных органов и их ведомств, информация о работе которых рассматривается на заседании. Председатель при необходимости приглашает на заседание представителей средств массовой информации и общественных объединений, а также лиц, имеющих отношение к рассматриваемому вопросу.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уведомляются о времени и месте проведения не позднее чем за три рабочих дня до заседания Совета по этике.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Приглашенное лицо при нарушении порядка проведения заседания удаляется из зала по решению Председателя или требованию большинства присутствующих членов Совета по этике.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соблюдением порядка проведения заседаний возлагается на заведующего Секретариатом Совета по этике.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дисциплинарных дел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Основаниями для возбуждения дисциплинарных дел в отношении государственных служащих,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являются: обращения физических и юридических лиц, результаты проверок за соблюдением законодательства в сфере государственной службы и за соблюдением служебной этики государственных служащих, материалы правоохранительных и иных государственных органов, публикации в средствах массовой информации, служебные записки сотрудников Секретариата по факту нарушения норм служебной этики и иные материалы.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могут содержать сведения, зафиксированные как в письменной, так и иной форме, в том числе видео материалы.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Материалы, поступившие из правоохранительных либо иных государственных органов, рассмотрение которых не входит в компетенцию Совета по этике, Председатель в срок не более трех рабочих дней направляет без возбуждения дисциплинарного дела на рассмотрение уполномоченному государственному органу или соответствующему должностному лицу.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Дисциплинарное дело в отношении государственного служащего, совершившего дисциплинарный проступок, возбуждается путем издания приказа Председателя.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отсутствия Председателя возбуждение дисциплинарного дела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возбуждении дисциплинарных дел за совершение дисциплинарного проступка, дискредитирующего государственную службу, Председатель незамедлительно информирует должностное лицо, наделенное правом назначения на должность и освобождения от должности служащего, указанного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недопустимости прекращения им государственной службы по собственному желанию.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возбужденному дисциплинарному делу лицо, определенное Председателем из числа сотрудников структурного подразделения, осуществляющего контрольные функции в сфере государственной службы, проводит служебное расследование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утвержденными Указом Президента Республики Казахстан от 29 декабря 2015 года № 152 (далее - Правила наложения дисциплинарного взыскания).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служебного расследования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также необходимая информация, материалы, сведения, направленные на объективное проведение расследования.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рассмотрении дисциплинарной ответственности служащего на заседании Совет по этике разрешает следующие вопросы: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имело ли место конкретное действие (бездействие), являющееся основанием для рассмотрения дисциплинарной ответственности государственного служащего;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ли это действие (бездействие) дисциплинарным проступком и в нарушение каких норм законодательства оно совершено (допущено);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 ли этот проступок государственным служащим;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усматривается ли вина государственного служащего в совершении этого проступка;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соблюдены ли сроки привлечения к дисциплинарной ответственности государственного служащего;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какой вид взыскания рекомендуется наложить на служащего.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на основании приказа Председателя либо лица, исполняющего обязанности руководителя территориального органа Агентства, рассмотрение дисциплинарного дела приостанавливается.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рассмотрения дисциплинарного дела осуществляется после издания соответствующего приказа.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Заключение служебного расследования выносится на рассмотрение Совета по этике, по итогам его рассмотрения принимаются решения,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 Положения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рассмотрения иных вопросов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Вопросы, касающиеся итогов анализа коррупционных рисков, работы государственных органов по профилактике нарушений законодательства о государственной службе и противодействию коррупции, результатов деятельности уполномоченных по этике, деятельности дисциплинарных комиссий государственных органов выносятся на заседание Совета по этике в сроки, установленные в Плане работы Совета по этике.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неисполнении государственными органами и организациями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рисков, на заседание Совета по этике выносится вопрос о рассмотрении обоснованности причин неисполнения.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руководителям государственных органов могут вноситься рекомендации о рассмотрении ответственности виновных лиц либо предложения по дальнейшему исполнению рекомендаций, предусмотренных в части первой настоящего пункта.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 поручению Председателя Совета по этике работник территориального органа Агентства готовит проект решения и докладывается на заседании Совета по этике.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проекте решения указываются результаты проведенной работы, предложения по повышению эффективности деятельности субъектов противодействия коррупции, информация о выявленных коррупционных рисках, рекомендации по их устранению, рекомендации и предложения государственным органам или должностным лицам по укреплению служебной дисциплины, а также реализации мер по предупреждению коррупции и профилактике нарушений норм служебной этики.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Советом по этике при необходимости вносятся иные рекомендации и предложения, не противоречащие Положению.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подготовки, принятия и оформления решений</w:t>
      </w:r>
      <w:r>
        <w:rPr>
          <w:rFonts w:ascii="Times New Roman"/>
          <w:b/>
          <w:i w:val="false"/>
          <w:color w:val="000000"/>
        </w:rPr>
        <w:t xml:space="preserve"> Совета по этике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Совет по этике принимает решения по каждому вопросу повестки дня путем открытого голосования.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Заседание Совета по этике протоколируется. В протоколе указываются присутствовавшие на заседании члены Совета по этике, приглашенные лица, рассмотренные вопросы, докладчики и иные выступающие, принятые решения и результаты голосования членов Совета по этике по каждому рассмотренному вопросу.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трех рабочих дней со дня проведения заседания на языке его проведения, подписывается Председателем и членами Совета по этике, заведующим Секретариата. Протокол заседания Совета по этике Агентства Республики Казахстан по делам государственной службы (в областях, городах республиканского значения, столице) оформляется по форме, согласно приложению 1 к настоящему Регламенту.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приказом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рассмотрения дисциплинарных дел на заседании Совета по этике оформляются в виде решений Совета по этике. Решения оформляются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 от числа присутствующих на заседании членов Совета по этике. При равенстве голосов голос председательствующего является решающим. Члены Совета по этике не могут воздерживаться при голосовании.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требования при голосовании, предусмотренного частью второй настоящего пункта, Председатель инициирует повторное обсуждение и голосование по данному вопросу.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приказом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Копии решений Совета по этике направляются лицам, указанным в подпунктах 5) и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в течение трех рабочих дней со дня проведения заседания. При этом, если срок наложения дисциплинарного взыскания истекает, копия решения Совета по этике направляется незамедлительно.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прекращении дисциплинарного дела копия решения Совета по этике направляется в государственный орган, информация которого послужила основанием для возбуждения дисциплинарного дела.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Протоколам заседаний присваиваются номера в порядке очередности проведения заседаний и в пределах одного календарного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Регистрация протоколов заседаний и решений Совета по этике осуществляется в отдельном журнале.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Исполнение рекомендаций и предложений Совета по этике, а также ознакомление с ними заинтересованных лиц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Заведующий Секретариатом либо лицо, его замещающее, открывает очередное заседание Совета по этике с информацией об исполнении принятых ранее решений.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необоснованном неисполнении должностными лицами рекомендаций Совета по этике, по решению Председателя, Секретариат готовит информацию на заседание Совета по этике для принятия решения о внесении в вышестоящий государственный орган или должностному лицу рекомендацию о рассмотрении ответственности соответствующего должностного лица.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имеют право ознакамливаться с принятыми решениями Совета по этике.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работы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этике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областях,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  заседания Совета по этике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государственной службы (в областях, городах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республиканского значения, столице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                                           г.__________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№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(фамилия, имя, отчество (при его наличии)) – Председатель Совета по этике;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 этике: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(фамилия, имя, отчество (при его наличии)) – должность,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(фамилия, имя, отчество (при его наличии)) – должность, место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.... .... ....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 этике, не участвовавшие на заседании (если такие имеются):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(фамилия, имя, отчество (при его наличии)) – должность, место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.... .... ....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(если такие имеются):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наличии), должность,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.... .... ....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вопросов на заседание Совета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Планируется рассмотреть следующие вопросы: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вопроса (фамилия, инициалы докладчика)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Название вопроса (фамилия, инициалы докладчика)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Название вопроса (фамилия, инициалы докладчика)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… .... ....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вопрос: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Дисциплинарное дело (фамилия, имя, отчество (при его наличии) должность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 лица, чья ответственность рассматривается).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Докладчик ________________________________________________________________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Обсуждение: ______________________________________________________________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Рекомендация: _____________________________________________________________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голосования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вопрос: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анализа.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Докладчик ________________________________________________________________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Обсуждение: ______________________________________________________________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Рекомендация: _____________________________________________________________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голосования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по этике: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                  (подпись)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 этике: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                   (подпись)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Совета по этике: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                  (подпись)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работы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этике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областях,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столице</w:t>
            </w:r>
          </w:p>
        </w:tc>
      </w:tr>
    </w:tbl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РЕШЕНИЕ по дисциплинарному делу в отношении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Секретариат Совета по этике Департамента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в (наименование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столицы) (далее – Секретариат) поступил(и) материал(ы), сведения из(от)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источника(ов) поступления материалов, сведений: государственные органы,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физические и юридические лица и т.д.) от "__" _______ 20__г. №__ (дата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исходящего(их) документа(ов); на основании итогов проверки (выборочной, внеплановой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(что явилось основанием проведения внеплановой проверки), служебной записки от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20__г. №__ (фамилия, инициалы сотрудника Секретариата) проведено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расследование в отношении (должность, наименование государственного органа,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наличии)) по факту(ам) (краткая фабула нарушений,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лицом, чья ответственность рассматривается).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материала(ов) следует, служебным расследованием установлено, что (лицом, 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ответственность рассматривается) допущены нарушения (ссылки на структурные элементы,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законодательства, которые были нарушены; перечисление нарушений,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числе об их характере).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факты подтверждаются (не подтверждаются) (перечисление фактов,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подтверждающих, либо не подтверждающих нарушения законодательства).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Опрошенный(ая,ые) по данному факту(ам) (перечисление лиц, опрошенных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служебного расследования/проведенной(ых) проверки(ок) подтверждает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подтверждает)/пояснил(а)/(указал(а) на следующее (перечисление доводов,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опрошенного(ых) лиц(а)).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(подтверждается (не подтверждается) следующим (перечисление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доводов, подтверждающих (опровергающих) объяснения опрошенных лиц).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Опрошенный(ая,ые) по данному факту(ам) лицо, чья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рассматривается, пояснил(а) следующее (сведения, информация, доводы полученные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опросе лица, чья ответственность рассматривается).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(однако), согласно (перечисление доводов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(опровергающих) объяснения лица, чья ответственность рассматривается).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служебного расследования также установлено (указание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о нарушениях, вновь выявленных нарушениях, открывшихся фактах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служебного расследования и заслушав объяснение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лица, чья ответственность рассматривается) Совет по этике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Агентства Республики Казахстан по делам государственной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столицы),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1)/2)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советах по этике Агентства Республики Казахстан по делам государственной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областях, городах республиканского значения, столице, утвержденного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 от 29 декабря 2015 года № 156, рекомендовать (должность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органа, фамилия, инициалы лица, уполномоченного налагать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взыскание) наложить на (должность, 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чья ответственность рассматривается)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 за нарушение (перечисление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законодательства, нарушенных лицом, чья ответственность рассматривается)/прекратить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дисциплинарное дело в отношении (должность, 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чья ответственность рассматривается)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(по причине, в соответствии) (перечисление обоснований,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дисциплинарное дело прекращено).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по этике в (наименование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Совета по этике в (наименование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