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74d" w14:textId="9910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Мангистауской, Акмолинской областей и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января 2017 года № 51. Зарегистрирован в Министерстве юстиции Республики Казахстан 1 февраля 2017 года № 14754.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следующие условия, объем и целевое назначение выпуска местными исполнительными органами Мангистауской, Акмолинской областей и городов Астаны и Алматы государственных ценных бумаг для обращения на внутреннем рынке: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условия: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выпуска государственных ценных бумаг –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ценных бумаг – государственные ценные бумаги, выпускаемые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объемы: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 – не более 1 336 788 000 (один миллиард триста тридцать шесть миллионов семьсот восемьдесят восемь тысяч)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Акмолинской области – не более 410 198 000 (четыреста десять миллионов сто девяносто восемь тысяч)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Астаны – не более 6 922 232 000 (шесть миллиардов девятьсот двадцать два миллиона двести тридцать две тысячи)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Алматы – не более 4 219 856 000 (четыре миллиарда двести девятнадцать миллионов восемьсот пятьдесят шесть тысяч)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целевое назначение – финансирование строительства жилья в рамках реализации государственных и правительственных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приказом Министра финансов РК от 22.06.2017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государственной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финансов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со дня его государственной регистрации.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