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87c9" w14:textId="ffe8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Чингирлауского района Западно-Казахстанской области от 22 апреля 2016 года № 3. Зарегистрировано Департаментом юстиции Западно-Казахстанской области 5 мая 2016 года № 4380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ветеринарии" от 10 июля 2002 года,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5 декабря 2014 года № 235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карантин на территории пастбища Мажит Полтавского сельского округа Чингирлауского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Полтавского сельского округа от 18 декабря 2014 года № 8 "Об установлении карантина на территории пастбища Мажит Полтавского сельского округа" (зарегистрированное в Реестре государственной регистрации нормативных правовых актов № 3752, опубликованное 17 января 2015 года в газете "Серпін").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истечений десяти календарных дней после дня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Полтавского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Уразов Т. 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