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ee4c" w14:textId="145e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22 декабря 2016 года № 11-1. Зарегистрировано Департаментом юстиции Западно-Казахстанской области 5 января 2017 года № 4641. Утратило силу решением Чингирлауского районного маслихата Западно-Казахстанской области от 20 февраля 2018 года № 20-2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Чингирлауского районного маслихата Западно-Казахстанской области от 20.02.2018 </w:t>
      </w:r>
      <w:r>
        <w:rPr>
          <w:rFonts w:ascii="Times New Roman"/>
          <w:b w:val="false"/>
          <w:i w:val="false"/>
          <w:color w:val="000000"/>
          <w:sz w:val="28"/>
        </w:rPr>
        <w:t>№ 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2017-2019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доходы – 3 660 053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322 261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5 677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2 062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3 330 053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затраты – 3 671 413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35 163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57 860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22 697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- 46 523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46 523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57 860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32 183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20 846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13.12.2017 </w:t>
      </w:r>
      <w:r>
        <w:rPr>
          <w:rFonts w:ascii="Times New Roman"/>
          <w:b w:val="false"/>
          <w:i w:val="false"/>
          <w:color w:val="000000"/>
          <w:sz w:val="28"/>
        </w:rPr>
        <w:t>№ 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2017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 года "О республиканском бюджете на 2017-2019 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2017-2019 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Учесть в районном бюджете на 2017 год поступление целевых трансфертов и кредитов из республиканского бюджета в общей сумме 300 315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молодежную практику – 11 572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частичное субсидирование заработной платы – 4 223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доплату учителям, прошедшим стажировку по языковым курсам 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доплату учителям за замещение на период обучения основного сотрудника – 200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внедрение обусловленной денежной помощи по проекту "Өрлеу" – 6 451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оказание услуг специалиста жестового языка – 440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 – 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села Лубенка Чингирлауского района – 95 000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села Тасмола Чингирлауского района – 123 483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для реализации мер социальной поддержки специалистов – 57 860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 – 461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Чингирлауского районного маслихата Западно-Казахстанской области от 09.10.2017 </w:t>
      </w:r>
      <w:r>
        <w:rPr>
          <w:rFonts w:ascii="Times New Roman"/>
          <w:b w:val="false"/>
          <w:i w:val="false"/>
          <w:color w:val="000000"/>
          <w:sz w:val="28"/>
        </w:rPr>
        <w:t>№ 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13.12.2017 </w:t>
      </w:r>
      <w:r>
        <w:rPr>
          <w:rFonts w:ascii="Times New Roman"/>
          <w:b w:val="false"/>
          <w:i w:val="false"/>
          <w:color w:val="000000"/>
          <w:sz w:val="28"/>
        </w:rPr>
        <w:t>№ 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Учесть в районном бюджете на 2017 год поступление целевых трансфертов из областного бюджета в общей сумме 721 708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целях реализации Дорожной карты развития трехъязычного образования, на повышение квалификации учителей на языковых курсах – 17 810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учебников, в связи введением новых образовательных программ в детском дошкольном образовании, перевыпуском новых учебников для предшкольной подготовки, 1, 2, 5, 7 классов – 54 677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здания сельского дома культуры в селе Алмазное Чингирлауского района – 4 351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инженерно-геодезических, инженерно-геологических изысканий и разработка проектно-сметной документации "Строительство водопровода от скважин села Ашиктогай до села Жанакуш Чингирлауского района" – 8 688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 по улицам Тайманова, Датова, Шевцова, Клышева, Куантаева, Утемисова, Амангельды, Кунанбаева села Шынгырлау – 236 997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доучивание направленных на профессиональную подготовку – 1 889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профессиям, включая обучение в мобильных центрах – 21 005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внедрения элективного курса "Робототехника" и на приобретение дополнительных элементов к комплекту робототехника – 2 398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учащихся качественной питьевой водой (приобретение диспенсоров, бутилированной воды, установка фантанчиков) – 2 677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"Е-Халык" – 1 186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30-ти одноквартирных жилых домов в восточной части села Шынгырлау (привязка с корректировкой) – 270 324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одноквартирного трехкомнатного жилого дома в селе Шынгырлау (привязка с корректировкой) – 9 384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двухквартирного трҰхкомнатного жилого дома в селе Белогорка Чингирлауского района – 12 333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двухквартирного трҰхкомнатного жилого дома в селе Лубенка Чингирлауского района – 12 333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двухквартирного трҰхкомнатного жилого дома в селе Сегизсай Чингирлауского района – 12 333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двухквартирного трҰхкомнатного жилого дома в селе Полтавка Чингирлауского района – 12 333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Аксуат Чингирлауского района 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инженерно-геодезических, инженерно-геологических изысканий и разработка проектно-сметной документации по объекту "Строительство водопровода в селе Алмазное Чингирлауского района – 4 938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изготовление проектно-сметной документации, государственной экспертизы "Капитальный ремонт дорог по улицам Муратбаева и Датова в селе Шынгырлау" – 5 181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Тасмола Чингирлауского района – 30 871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Чингирлауского районного маслихата Западно-Казахстанской области от 09.03.2017 </w:t>
      </w:r>
      <w:r>
        <w:rPr>
          <w:rFonts w:ascii="Times New Roman"/>
          <w:b w:val="false"/>
          <w:i w:val="false"/>
          <w:color w:val="000000"/>
          <w:sz w:val="28"/>
        </w:rPr>
        <w:t>№ 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09.06.2017 </w:t>
      </w:r>
      <w:r>
        <w:rPr>
          <w:rFonts w:ascii="Times New Roman"/>
          <w:b w:val="false"/>
          <w:i w:val="false"/>
          <w:color w:val="00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09.10.2017 </w:t>
      </w:r>
      <w:r>
        <w:rPr>
          <w:rFonts w:ascii="Times New Roman"/>
          <w:b w:val="false"/>
          <w:i w:val="false"/>
          <w:color w:val="000000"/>
          <w:sz w:val="28"/>
        </w:rPr>
        <w:t>№ 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13.12.2017 </w:t>
      </w:r>
      <w:r>
        <w:rPr>
          <w:rFonts w:ascii="Times New Roman"/>
          <w:b w:val="false"/>
          <w:i w:val="false"/>
          <w:color w:val="000000"/>
          <w:sz w:val="28"/>
        </w:rPr>
        <w:t>№ 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Установить на 2017 год норматив распределения доходов,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индивидуальный подоходный налог, зачисляется в районный бюджет в размере 100 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социальный налог, зачисляется в районный бюджет в размере 100 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Установить на 2017 год размер субвенций, передаваемый из областного бюджета в районный бюджет в общей сумме 2 365 890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Утвердить резерв местного исполнительного органа района на 2017 год в размере 5 800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чрезвычайный резерв местного исполнительного органа района для ликвидации чрезвычайных ситуаций природного и техногенного характера на территории района – 1 800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резерв местного исполнительного органа района на неотложные затраты – 4 000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На 31 декабря 2017 года лимит долга местного исполнительного органа района составляет 410 534 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Чингирлауского районного маслихата Западно-Казахстанской области от 09.03.2017 </w:t>
      </w:r>
      <w:r>
        <w:rPr>
          <w:rFonts w:ascii="Times New Roman"/>
          <w:b w:val="false"/>
          <w:i w:val="false"/>
          <w:color w:val="000000"/>
          <w:sz w:val="28"/>
        </w:rPr>
        <w:t>№ 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 процентов должностных окладов по сравнению со ставками гражданских служащих, занимающимися этими видами деятельности в городских условиях, с 1 января 2017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Утвердить перечень местных бюджетных программ, не подлежащих секвестру в процессе исполнения местных бюджетов на 2017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Руководителю аппарата районного маслихата (Б. Уразгалиев)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Настоящее решение вводится в действие с 1 января 2017 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 Шалабаев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2016 года № 11-1</w:t>
            </w:r>
          </w:p>
        </w:tc>
      </w:tr>
    </w:tbl>
    <w:bookmarkStart w:name="z5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Чингирлауского районного маслихата Западно-Казахстанской области от 13.12.2017 </w:t>
      </w:r>
      <w:r>
        <w:rPr>
          <w:rFonts w:ascii="Times New Roman"/>
          <w:b w:val="false"/>
          <w:i w:val="false"/>
          <w:color w:val="ff0000"/>
          <w:sz w:val="28"/>
        </w:rPr>
        <w:t>№ 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Start w:name="z5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197"/>
        <w:gridCol w:w="771"/>
        <w:gridCol w:w="169"/>
        <w:gridCol w:w="5201"/>
        <w:gridCol w:w="41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3 660 053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322 261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129 333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129 333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3 330 053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3 330 053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3 330 053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1193"/>
        <w:gridCol w:w="5393"/>
        <w:gridCol w:w="3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3 671 413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1 542 283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1 216 051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1 174 561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1 086 816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 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724 053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19 119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2"/>
        <w:gridCol w:w="1033"/>
        <w:gridCol w:w="1603"/>
        <w:gridCol w:w="3137"/>
        <w:gridCol w:w="38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22 697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8"/>
        <w:gridCol w:w="1681"/>
        <w:gridCol w:w="1681"/>
        <w:gridCol w:w="2940"/>
        <w:gridCol w:w="3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-46 523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20 846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 декабря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</w:t>
            </w:r>
          </w:p>
        </w:tc>
      </w:tr>
    </w:tbl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3"/>
    <w:bookmarkStart w:name="z5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4"/>
        <w:gridCol w:w="1194"/>
        <w:gridCol w:w="5394"/>
        <w:gridCol w:w="2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2 748 014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293 677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2 447 487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2 447 487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2 447 487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2 748 014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299 815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1 583 576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1 292 339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1 252 223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1 158 482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 декабря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</w:t>
            </w:r>
          </w:p>
        </w:tc>
      </w:tr>
    </w:tbl>
    <w:bookmarkStart w:name="z6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4"/>
        <w:gridCol w:w="1194"/>
        <w:gridCol w:w="5394"/>
        <w:gridCol w:w="2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2 822 982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2 514 667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2 514 667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2 514 667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2 822 982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308 163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1 613 038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241 579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241 579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1 311 398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1 270 418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1 174 535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203 288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308 211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 декабря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</w:t>
            </w:r>
          </w:p>
        </w:tc>
      </w:tr>
    </w:tbl>
    <w:bookmarkStart w:name="z6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2017 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