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172" w14:textId="97e4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24 декабря 2015 года № 38-2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6 октября 2016 года № 8-1. Зарегистрировано Департаментом юстиции Западно-Казахстанской области 14 октября 2016 года № 4575. Утратило силу решением Чингирлауского районного маслихата Западно-Казахстанской области от 9 июня 2017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Чингирлауского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4233, опубликованное 1 февраля 2016 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доходы – 2 832 532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288 874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6 609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2 532 532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 – 2 852 052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2016 год поступление целевых трансфертов из областного бюджета в общей сумме 337 687 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и доставку учебников – 447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октября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38-2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942"/>
        <w:gridCol w:w="942"/>
        <w:gridCol w:w="2185"/>
        <w:gridCol w:w="4665"/>
        <w:gridCol w:w="2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2 852 052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-64 558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