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6a3c" w14:textId="27c6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21 апреля 2016 года № 39. Зарегистрировано Департаментом юстиции Западно-Казахстанской области 26 апреля 2016 года № 4350. Утратило силу постановлением акимата Чингирлауского района Западно-Казахстанской области от 23 февраля 2017 года № 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Чингирлауского района Западно-Казахстанской области от 23.02.2017 </w:t>
      </w:r>
      <w:r>
        <w:rPr>
          <w:rFonts w:ascii="Times New Roman"/>
          <w:b w:val="false"/>
          <w:i w:val="false"/>
          <w:color w:val="ff0000"/>
          <w:sz w:val="28"/>
        </w:rPr>
        <w:t>№ 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марта 2004 года "Об обязательном страховании в растениеводстве"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Определить оптимальные сроки начала и завершения посевных работ на территории района по видам продукции растениеводства, подлежащим обязательному страхованию в растениеводстве на 2016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"Отдел сельского хозяйства Чингирлауского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отдела государственно-правовой работы и службы управления персоналом (кадровой службы) аппарата акима Чингирлауского района (Нурушев А. 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Айтмухамбетова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апреля 2016 года № 39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района </w:t>
      </w:r>
      <w:r>
        <w:br/>
      </w:r>
      <w:r>
        <w:rPr>
          <w:rFonts w:ascii="Times New Roman"/>
          <w:b/>
          <w:i w:val="false"/>
          <w:color w:val="000000"/>
        </w:rPr>
        <w:t xml:space="preserve">по видам продукции растениеводства, подлежащим обязательному страхованию </w:t>
      </w:r>
      <w:r>
        <w:br/>
      </w:r>
      <w:r>
        <w:rPr>
          <w:rFonts w:ascii="Times New Roman"/>
          <w:b/>
          <w:i w:val="false"/>
          <w:color w:val="000000"/>
        </w:rPr>
        <w:t>в растениеводстве на 2016 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6"/>
        <w:gridCol w:w="1496"/>
        <w:gridCol w:w="3794"/>
        <w:gridCol w:w="3794"/>
      </w:tblGrid>
      <w:tr>
        <w:trPr>
          <w:trHeight w:val="30" w:hRule="atLeast"/>
        </w:trPr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 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зона сухостепная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 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 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 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