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9f12" w14:textId="db19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Долинского сельского округа Теректинского района от 15 июля 2015 года № 4 "Об установлении ограничительных мероприятий на территории сел Долинный, Тонкерис, Шоптыкуль, Коныссай Долинского сельского округа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Долинского сельского округа Теректинского района Западно-Казахстанской области от 22 июня 2016 года № 2. Зарегистрировано Департаментом юстиции Западно-Казахстанской области 13 июля 2016 года № 4473. Утратило силу решением исполняющего обязанности акима Долинского сельского округа Теректинского района Западно-Казахстанской области от 7 сентября 2017 года №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исполняющего обязанности акима Долинского сельского округа Теректинского района Западно-Казахстанской области от 07.09.2017 </w:t>
      </w:r>
      <w:r>
        <w:rPr>
          <w:rFonts w:ascii="Times New Roman"/>
          <w:b w:val="false"/>
          <w:i w:val="false"/>
          <w:color w:val="ff0000"/>
          <w:sz w:val="28"/>
        </w:rPr>
        <w:t>№ 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главного государственного ветеринарно-санитарного инспектора "Теректинская районная территориальная инспекция Комитета ветеринарного контроля и надзора" Министерства сельского хозяйства Республики Казахстан" от 15 июня 2016 года № 190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Долинского сельского округа Теректинского района от 15 июля 2015 года № 4 "Об установлении ограничительных мероприятий на территории сел Долинный, Тонкерис, Шоптыкуль, Коныссай Долинского сельского округа Теректинского района" (зарегистрированное в Реестре государственной регистрации нормативных правовых актов № 3955, опубликованное 29 июля 2015 года в информационно-правовой системе "Әділет"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 установлении ограничительных мероприятий на территории сел Долинный, Тонкерис Долинского сельского округа Теректинского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 Установить ограничительные мероприятия, в связи с возникновением заболевания бруцеллеза крупного рогатого скота на территории сел Долинный, Тонкерис Долинского сельского округа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Снять ограничительные мероприятия на территории сел Шоптыкуль, Коныссай Долинского сельского округа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Долинского сельского округа (Б.Рахматуллина)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решения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Митанов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