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a37e0" w14:textId="d5a3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Теректинского районного маслихата"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сентября 2016 года № 7-2. Зарегистрировано Департаментом юстиции Западно-Казахстанской области 17 октября 2016 года № 4581. Утратило силу решением Теректинского районного маслихата Западно-Казахстанской области от 14 октября 2020 года № 46-11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Теректинского районного маслихата Западно-Казахстанской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 46-11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 ноября 2015 года "О государственной службе Республики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 Правила выдачи служебного удостоверения государственного учреждения "Аппарат Теректинского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 Описание служебного удостоверения государственного учреждения "Аппарат Теректинского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сентября 2016 года №7-2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Теректинского районного маслихата"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выдачи служебного удостоверения государственного учреждения "Аппарат Теректинского районного маслихата" (далее – Правила) определяют порядок выдачи служебного удостоверения государственным служащим аппарата Теректинского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Служебное удостоверение соответствует утвержденному описанию.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В соответствии с действующим законодательством служебное удостоверение выдается за подписью должностного лица (руководителя) имеющего право на назначение.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 Служебное удостоверение выдается государственным служащим при назначении на должность, изменении должности, по истечении срока, утере, а также порчи ранее выданного удостоверения сроком на 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полученное служебное удостоверение государственные служащие расписываются в журнале учета выдачи служебного удостоверения государственных служащих аппарата Теректинского районного маслихата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Служебные удостоверения и журнал учета хранятся в сейфе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руководителем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 Ежегодно, по состоянию на 1 января, руководителем аппарата районного маслихата проводится сверка соответствия служебных удостоверений с их учетными данными.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Общий контроль за порядком заполнения, оформления, учета, выдачи, хранения и уничтожения служебных удостоверений осуществляет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 В случае утраты или порчи служебного удостоверения, его владелец незамедлительно извещает в письменной (произвольной) форме руководителя аппарата районного маслихата,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По каждому факту утраты, порчи служебного удостоверения, а также передачи его другим лицам или использования не по назначению, руководитель аппарата районного маслихата проводит служебное расследование, по результатам которого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Взамен утерянного служебного удостоверения новое служебное удостоверение выдается аппаратом районного маслихата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 При увольнении государственный служащий сдает служебное удостоверение руководителю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обходном листе при сдаче удостоверения ставится роспись лица, ответственного за выдачу служебного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 Служебные удостоверения, сданные государственными служащими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государственного учреждения "Аппарат Теректинского районного маслихата"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замене и сдачи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государственных служащих государственного учреждения "Аппарат Теректинского районного маслихата" прошнуровывается, пронумеровывается и заверяется подписью руководителя аппарата районного маслихата и печатью аппарата районного маслихата.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сентября 2016 года №7-2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государственного учреждения "Аппарат Теректинского районного маслихата"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Обложка служебного удостоверения состоит из экокожи или кожзаменителя высокого качества бордового цвета, размером 19 х 6,5 сантиметров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государственного учреждения "АППАРАТ ТЕРЕКТИНСКОГО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"ҚАЗАҚСТАН РЕСПУБЛИКАСЫ, БАТЫС ҚАЗАҚСТАН ОБЛЫСЫ, ТЕРЕКТІ АУДАНЫ", "РЕСПУБЛИКА КАЗАХСТАН, ЗАПАДНО-КАЗАХСТАНСКАЯ ОБЛАСТЬ, ТЕРЕКТИНСКИЙ РАЙОН"; под ними, отделяющиеся от текста красной отбивочной полосой, надписи "ҚАЗАҚСТАН РЕСПУБЛИКАСЫ".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На левой стороне: фотография (анфас, цветная) размером 2,5 х 3,5 сантиметра, текст на казахском языке - фамилия, имя, отчество (при наличии) и должность, заверенные подписью должностного лица (руководителя) имеющего право на назначение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 правой стороне: изображение Государственного Герба Республики Казахстан, под гербом надпись лазурного цвета "ҚАЗАҚСТАН" и текст на русском языке - фамилия, имя, отчество (при наличии) и должность. Ниже указывается срок действия удостоверения.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