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1cc5" w14:textId="899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27 сентября 2016 года № 311. Зарегистрировано Департаментом юстиции Западно-Казахстанской области 11 октября 2016 года № 4569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 мая 2015 года № 11094) 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(А.А.Байгазиев)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Л.Уалиева.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сентября 2016 года № 311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Теректинскому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5372"/>
        <w:gridCol w:w="4962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Наименования, субсидируемых приоритетных 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 сентября по 30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