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f2a1" w14:textId="569f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апреля 2016 года № 3-4. Зарегистрировано Департаментом юстиции Западно-Казахстанской области 20 мая 2016 года № 4417.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2016 года №3-4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Теректинского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и определяет алгоритм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Теректинского районного маслихата"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специалисту. Второй экземпляр находится у руководителя государственного учреждения "Аппарат Теректинского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по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маслихата"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            Ф.И.О.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            дата: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___________________________            подпись: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маслихата"</w:t>
            </w:r>
          </w:p>
        </w:tc>
      </w:tr>
    </w:tbl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      Ф.И.О.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_______________________________      дата: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___________________________            подпись: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маслихата"</w:t>
            </w:r>
          </w:p>
        </w:tc>
      </w:tr>
    </w:tbl>
    <w:bookmarkStart w:name="z1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889"/>
        <w:gridCol w:w="4338"/>
        <w:gridCol w:w="2003"/>
        <w:gridCol w:w="2003"/>
        <w:gridCol w:w="99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Служащий:                                     Непосредственный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__________________      Ф.И.О. (при его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дата: _______________________________      дата: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подпись: ___________________________            подпись: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маслихата"</w:t>
            </w:r>
          </w:p>
        </w:tc>
      </w:tr>
    </w:tbl>
    <w:bookmarkStart w:name="z1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маслихата"</w:t>
            </w:r>
          </w:p>
        </w:tc>
      </w:tr>
    </w:tbl>
    <w:bookmarkStart w:name="z1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2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6245"/>
        <w:gridCol w:w="2551"/>
        <w:gridCol w:w="1442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 Ф.И.О.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