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c0160" w14:textId="3ec01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9 февраля 2016 года № 37. Зарегистрировано Департаментом юстиции Западно-Казахстанской области 2 марта 2016 года № 4281. Утратило силу постановлением акимата Теректинского района Западно-Казахстанской области от 28 февраля 2017 года № 47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Теректинского района Западно-Казахстанской области от 28.02.2017 </w:t>
      </w:r>
      <w:r>
        <w:rPr>
          <w:rFonts w:ascii="Times New Roman"/>
          <w:b w:val="false"/>
          <w:i w:val="false"/>
          <w:color w:val="ff0000"/>
          <w:sz w:val="28"/>
        </w:rPr>
        <w:t>№ 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 июля 2007 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государственный образовательный заказ на дошкольное воспитание и обучение, размер подушевого финансирования и родительской платы на 2016 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Теректинского района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 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Теректинского района от 20 июля 2015 года № 228 "Об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2015 год" (зарегистрированное в Реестре государственной регистрации нормативных правовых актов № 3987, опубликованное 20 августа 2015 года в газете "Уральская газета").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Контроль за исполнением настоящего постановления возложить на заместителя акима района А.Тукжанова.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Настоящее постановление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 Сериккалиев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Теректинского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февраля 2016 года № 37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на 2016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1073"/>
        <w:gridCol w:w="3889"/>
        <w:gridCol w:w="1002"/>
        <w:gridCol w:w="2129"/>
        <w:gridCol w:w="1690"/>
        <w:gridCol w:w="1647"/>
      </w:tblGrid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П-н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тивно-территориальное расположение организаций дошкольного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Количество воспитанников организаций дошкольного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ственный образо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вательный заказ на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воспитанн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ика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Размер подушевого финансирова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ния в дошкольных организация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х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Размер родительской платы в дошкольных организациях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образования в месяц (тенге)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организация (местный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"Ақжелкен"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Федоровка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"Ақбота"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Анкаты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"Балдырған"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"Жұлдыз"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Долинное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"Назерке"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Шагатай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"Бөбек"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Сарыомир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"Өркен"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Акжаик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"Айгөлек"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Покатиловка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"Қызғалдақ" государственного учреждения "Отдел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Узунколь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"Бүлдіршін"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Дошкольная организация (республиканский бюджет)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село Подстепное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коммунальное казенное предприятие дошкольная организация "Бәйтерек" на 290-мест государственного учреждения "Отдел образования Теректинского района"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