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cb68" w14:textId="65ec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Чижинского сельского округа Таскалинского района Западно-Казахстанской области от 14 апреля 2016 года № 4. Зарегистрировано Департаментом юстиции Западно-Казахстанской области 26 апреля 2016 года № 4357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руководителя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 от 3 декабря 2015 года № 306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на территории села Чижа-2 Чижинского сельского округа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Чижинского сельского округа (С. С. Булатов)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Чижинского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Шакиров 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