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1fcd" w14:textId="ec81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23 декабря 2016 года № 9-1. Зарегистрировано Департаментом юстиции Западно-Казахстанской области 11 января 2017 года № 4651. Утратило силу решением Таскалинского районного маслихата Западно-Казахстанской области от 12 февраля 2018 года № 21-6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12.02.2018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доходы – 3 936 894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493 372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2 814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11 799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3 428 909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затраты – 4 046 189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58 153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85 087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26 934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-167 448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194 382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85 087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средств– 109 295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Таскалинского районного маслихата Западно-Казахстанской области от 09.03.2017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решениями Таскалинского районного маслихата Западно-Казахстанской области от 08.06.2017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27.07.2017 </w:t>
      </w:r>
      <w:r>
        <w:rPr>
          <w:rFonts w:ascii="Times New Roman"/>
          <w:b w:val="false"/>
          <w:i w:val="false"/>
          <w:color w:val="000000"/>
          <w:sz w:val="28"/>
        </w:rPr>
        <w:t>№ 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10.10.2017 </w:t>
      </w:r>
      <w:r>
        <w:rPr>
          <w:rFonts w:ascii="Times New Roman"/>
          <w:b w:val="false"/>
          <w:i w:val="false"/>
          <w:color w:val="00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от 14.12.2017 </w:t>
      </w:r>
      <w:r>
        <w:rPr>
          <w:rFonts w:ascii="Times New Roman"/>
          <w:b w:val="false"/>
          <w:i w:val="false"/>
          <w:color w:val="00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2017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8-2 "Об областном бюджете на 2017-2019 годы" (зарегистрированное в Реестре государственной регистрации нормативных правовых актов № 4628)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 ноября 2016 года "О республиканском бюджете на 2017-2019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2017 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 зачисляется в районный бюджет в размере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 зачисляется в районный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Учесть в районном бюджете на 2017 год следующие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целевые трансферты и бюджетный кредит из республиканского бюджета – 493 604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6 334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внедрение обусловленной денежной помощи по проекту "Өрлеу" – 5 590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частичное субсидирование заработной платы – 4 223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молодежную практику – 11 572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доплату учителям за замещение на период обучения основного сотрудника – 2 586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установку дорожных знаков и указателей в местах расположения организаций, ориентированных на обслуживание инвалидов – 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реконструкцию водопровода села Амангельды Таскалинского района Западно-Казахстанской области –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реконструкцию водопровода села Мерей Таскалинского района Западно-Казахстанской области – 204 344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реконструкцию водопровода села Чижа-2 Таскалинского района Западно-Казахстанской области – 113 830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реализацию мер социальной поддержки специалистов – 85 087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целевые трансферты из областного бюджета – 691 485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капитальный ремонт здания лечебно-оздоровительного лагеря "Шұғыла" в селе Таскала Таскалинского района Западно-Казахстанской области – 10 017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повышение квалификаций учителей на языковых курсах в целях реализации Дорожной карты "Развитие трехъязычного образования" – 16 905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учебников, в связи введением новых образовательных программ в детском дошкольном образовании, перевыпуском новых учебников для предшкольный подготовки, 1, 2, 5, 7 классов – 63 066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капитальный ремонт дорог улиц села Таскала Таскалинского района Западно-Казахстанской области – 245 496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участка дороги по улице Жаксыгулова села Таскала Таскалинского района Западно-Казахстанской области – 55 418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участка дороги по улице Шамова села Таскала Таскалинского района Западно-Казахстанской области – 59 617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 – 7 378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мультимедийного оборудования для малокомплектных школ и дополнительных элементов к комплекту – 1 209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учащихся качественной питьевой водой (приобретение диспенсеров, бутилированной воды, установку фонтанчиков) – 2 178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"Е-Халық" – 1 260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профессиям, включая обучение в мобильных центрах (По программе продуктивной занятости) – 17 694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доучивание направленных на профессиональную подготовку – 1 889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участка дороги по улице Маметовой села Таскала, Таскалинского района Западно-Казахстанской области – 119 119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Мерей Таскалинского района Западно-Казахстанской области – 51 087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молодежной практики для занятости молодежи – 1 988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дорожных знаков и указателей в местах расположения организаций, ориентированных на обслуживание инвалидов – 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Чижа-2 Таскалинского района Западно-Казахстанской области – 28 465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с государственной экспертизой на "Капитальный ремонт дорог северной части села Таскала Таскалинского района Западно-Казахстанской области" – 8 661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субвенции – 2 328 907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Таскалинского районного маслихата Западно-Казахстанской области от 09.03.2017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08.06.2017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27.07.2017 </w:t>
      </w:r>
      <w:r>
        <w:rPr>
          <w:rFonts w:ascii="Times New Roman"/>
          <w:b w:val="false"/>
          <w:i w:val="false"/>
          <w:color w:val="000000"/>
          <w:sz w:val="28"/>
        </w:rPr>
        <w:t>№ 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10.10.2017 </w:t>
      </w:r>
      <w:r>
        <w:rPr>
          <w:rFonts w:ascii="Times New Roman"/>
          <w:b w:val="false"/>
          <w:i w:val="false"/>
          <w:color w:val="00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14.12.2017 </w:t>
      </w:r>
      <w:r>
        <w:rPr>
          <w:rFonts w:ascii="Times New Roman"/>
          <w:b w:val="false"/>
          <w:i w:val="false"/>
          <w:color w:val="00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Утвердить резерв местного исполнительного органа района на 2017 год в размере 10 160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2017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перечень местных бюджетных программ, не подлежащих секвестрированию в процессе исполнения районного бюджета на 2017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распределение трансфертов органам местного самоуправления на 2017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в электронном виде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Настоящее решение вводится в действие с 1 января 2017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№9-1</w:t>
            </w:r>
          </w:p>
        </w:tc>
      </w:tr>
    </w:tbl>
    <w:bookmarkStart w:name="z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Таскалинского районного маслихата Западно-Казахстанской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0"/>
        <w:gridCol w:w="1070"/>
        <w:gridCol w:w="5825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3 936 894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3 428 909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3 428 909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4 046 189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-167 448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</w:t>
            </w:r>
          </w:p>
        </w:tc>
      </w:tr>
    </w:tbl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2 986 258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2 986 258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1 817 774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</w:t>
            </w:r>
          </w:p>
        </w:tc>
      </w:tr>
    </w:tbl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394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3 065 082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3 065 082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</w:t>
            </w:r>
          </w:p>
        </w:tc>
      </w:tr>
    </w:tbl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районного бюджета на 2017 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 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</w:t>
            </w:r>
          </w:p>
        </w:tc>
      </w:tr>
    </w:tbl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 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2474"/>
        <w:gridCol w:w="7270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Косщинский сельский округ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 сельский округ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Мерекенский сельский округ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