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4833" w14:textId="aab4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Таскалинского районного маслихата от 24 декабря 2015 года № 36-2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5 августа 2016 года № 5-1. Зарегистрировано Департаментом юстиции Западно-Казахстанской области 18 августа 2016 года № 4522. Утратило силу решением Таскалинского районного маслихата Западно-Казахстанской области от 27 января 2017 года № 10-6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Таскалинского районного маслихата Западно-Казахстанской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24 декабря 2015 года № 36-2 "О районном бюджете на 2016-2018 годы" (зарегистрированное в Реестре государственной регистрации нормативных правовых актов за № 4229, опубликованное 28 января 2016 года в информационно-правовой системе "Әділет")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 доходы – 3 000 060 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 – 398 994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 – 1 536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 – 600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 – 2 598 930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 затраты – 3 109 851 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 целевые трансферты и бюджетные кредиты – 1 084 411 тысяч тенге, в том числе на:";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 – 512 036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"обследование психического здоровья детей и подростков и оказание психолого-медико-педагогической консультативной помощи населения – 9 255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тринадцатый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"текущий ремонт и содержание автомобильных дорог районного значения – 18 988 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шестнадцатый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"капитальный и средний ремонт автомобильных дорог районного значения и улиц населенных пунктов – 191 277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"капитальный ремонт Чижинской средней общеобразовательной школы-детсада села Чижа-2 Таскалинского района Западно-Казахстанской области – 36 321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восемнадцатым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"оплату услуг по использованию комплекса виртуального обучения по программе подготовки к единому национальному тестированию "iTest", "BilimLand", "iMektep" – 1 330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девятнадцатым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"реализацию проекта превенции суицида среди несовершеннолетних – 503 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"внедрения полиязычия в школах Таскалинского района – 3 434 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двадцать первым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"внедрения в учебный процесс общеобразовательных школ элективного курса "Робототехника" – 26 518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двадцать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"возмещение 50% владельцам больных животных – 65 126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двадцать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"определение мест неустановленных сибиреязвенных захоронений и проведение лабораторных исследований – 8 600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Исполняющему обязанности руководителю аппарата Таскалинского районного маслихата (Бисалиев Б.)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Сарсенбаев 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августа 2016 года № 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36-2</w:t>
            </w:r>
          </w:p>
        </w:tc>
      </w:tr>
    </w:tbl>
    <w:bookmarkStart w:name="z4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1063"/>
        <w:gridCol w:w="1063"/>
        <w:gridCol w:w="5766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3 000 060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2 598 930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2 598 930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2 598 930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3 109 851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292 194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1 713 163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1 470 973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1 427 846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1 347 428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326 460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298 841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297 641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288 351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-135 374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-25 363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