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ba95" w14:textId="e33b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26 апреля 2016 года № 95. Зарегистрировано Департаментом юстиции Западно-Казахстанской области 23 мая 2016 года № 4419. Утратило силу постановлением акимата Таскалинского района Западно-Казахстанской области от 23 февраля 2018 года № 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Таскалинского района Западно-Казахстанской области от 23.02.2018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27 июля 2007 года </w:t>
      </w:r>
      <w:r>
        <w:rPr>
          <w:rFonts w:ascii="Times New Roman"/>
          <w:b w:val="false"/>
          <w:i w:val="false"/>
          <w:color w:val="000000"/>
          <w:sz w:val="28"/>
        </w:rPr>
        <w:t>"Об 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государственный образовательный заказ на дошкольное воспитание и обучение, размер подушевого финансирования и родительской платы на 2016 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акима Таскалинского района (М. Мырзаш)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Л. Жубанышкалиеву.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апреля 2016 года № 95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заказа на дошкольное воспитание и обучение, </w:t>
      </w:r>
      <w:r>
        <w:br/>
      </w:r>
      <w:r>
        <w:rPr>
          <w:rFonts w:ascii="Times New Roman"/>
          <w:b/>
          <w:i w:val="false"/>
          <w:color w:val="000000"/>
        </w:rPr>
        <w:t>размер подушевого финансирования и родительской платы на 2016 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1406"/>
        <w:gridCol w:w="2813"/>
        <w:gridCol w:w="1197"/>
        <w:gridCol w:w="2247"/>
        <w:gridCol w:w="1981"/>
        <w:gridCol w:w="1932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 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дошкольного воспитания и обучения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1 воспитанника в месяц (тенге)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(местный бюджет)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"Районный детский сад "Ақбөпе" Таскалинского районного отдела образования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22 597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22 597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"Балдырған" Таскалинского районного отдела образования акимата Таскалинского района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35 569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35 569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"Бөбек" Таскалинского районного отдела образования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Айголек" Таскалинского районного отдела образования акимата Таскалинского района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"Актауская средняя общеобразовательная школа-детсад" отдела образования Таскалинского района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Амангелды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"Амангельдинская средняя общеобразовательная школа-детсад" отдела образования Таскалинского района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"Совхозная средняя общеобразовательная школа-детсад" отдела образования Таскалинского района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Чижа 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"Чижинская средняя общеобразовательная школа-детсад" отдела образования Таскалинского района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27 438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27 438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"Мерекенская средняя общеобразовательная школа-детсад" отдела образования Таскалинского района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