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b36" w14:textId="234d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апреля 2016 года № 2-1. Зарегистрировано Департаментом юстиции Западно-Казахстанской области 12 мая 2016 года № 4395.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Таскалинского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за № 4229, опубликованное 29 января 2016 года в газете "Екпін")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2 685 012 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368 994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2 313 882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2 794 803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25 583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49 334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23 751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-135 374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бюджета (использование профицита) – 135 374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49 334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-25 363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111 403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799 363 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 – 9 055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подразделений местных исполнительных органов агропромышленного комплекса – 5 218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установку дорожных знаков и указателей в местах расположения организаций, ориентированных на обслуживание инвалидов – 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5 579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 – 478 613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уровня оплаты труда административных государственных служащих – 41 000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населения – 15 450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ребенка (детей), переданного патронатным воспитателям – 6 363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установку систем видеонаблюдения в организациях образования района – 4 400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общеобразовательных школ – 18 816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детской юношеской спортивной школы района – 29 383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содержание автомобильных дорог районного значения – 22 000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реализацию мер социальной поддержки специалистов – 49 334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обеспечения стабилизации экономики – 42 675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и средний ремонт автомобильных дорог районного значения и улиц населенных пунктов" – 71 277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"9-1. Утвердить распределение трансфертов органам местного самоуправления на 2016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 решением Таскалинского районного маслихата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2 685 012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2 313 882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2 794 803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1 643 069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1 439 511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 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 год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110"/>
        <w:gridCol w:w="7990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