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7cc8" w14:textId="1a6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19 апреля 2016 года № 91. Зарегистрировано Департаментом юстиции Западно-Казахстанской области 3 мая 2016 года № 4375. Утратило силу постановлением акимата Таскалинского района Западно-Казахстанской области от 28 февраля 2017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за № 12705)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Таскалинского района Мырзаш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службы управления персоналом аппарата акима Таскалинского района (Бегалиева Т.Д.)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апреля 2016 года № 91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Таскалинского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и районных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за № 12705) и определяет алгоритм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службы управления персоналом аппарата акима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 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 Заполненные оценочные листы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проект протокола заседания Комиссии по форме согласно приложению 5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      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1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bookmarkStart w:name="z1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1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bookmarkStart w:name="z2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