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bdc0" w14:textId="ef9b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Таскалинского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17 февраля 2016 года № 38-4. Зарегистрировано Департаментом юстиции Западно-Казахстанской области 17 марта 2016 года № 4298. Утратило силу решением Таскалинского районного маслихата Западно-Казахстанской области от 9 марта 2017 года № 11-4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Таскалинского районного маслихата Западно-Казахстанской области от 09.03.2017 </w:t>
      </w:r>
      <w:r>
        <w:rPr>
          <w:rFonts w:ascii="Times New Roman"/>
          <w:b w:val="false"/>
          <w:i w:val="false"/>
          <w:color w:val="ff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 декабря 2015 года № 152 "О 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 декабря 2015 года № 13 "О 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2015 года № 12705),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Таскалинского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Отменить решение Таскалинского районного маслихата от 22 декабря 2015 года № 36-6 "Об утверждении методики ежегодной оценки деятельности административных государственных служащих корпуса "Б" аппарата маслихата Таскалинского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Таскалинского районного маслихат (Ержигитова Т.)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Нурмухамбетова 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Таскалинского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 февраля 2016 года № 38-4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Таскалинского районного маслихата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Настоящая методика оценки деятельности административных государственных служащих корпуса "Б" аппарата Таскалинского районного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 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 декабря 2015 года № 152 "О 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 декабря 2015 года № 13 "О 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2015 года № 12705), и определяет алгоритм оценки деятельности административных государственных служащих корпуса "Б" аппарата Таскалинского районного маслихата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главный специалист по кадровой работе аппарата маслихата Таскалинского района (далее - главный специалист по кадровой работе) согласно своей должностной инструкции организует работу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 по кадровой работе.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персональные данные о служащем корпуса "Б" (Ф.И.О. (при его наличии), занимаемая должность);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наименование мероприятий работы служащего корпуса "Б", в соответствии с его функциональными обязанностями.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Индивидуальный план составляется в двух экземплярах. Один экземпляр передается главному специалисту по кадровой работе. Второй экземпляр находится у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 Главный специалист по кадровой работе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по кадровой работе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 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Поощряемые показатели и виды деятельности определяются государственным органом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нарушения сроков исполнения поручений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главного специалиста по кадровой работе,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 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Непосредственный руководитель с учетом представленных главным специалистом по кадровой работе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После согласования с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главный специалист по кадровой работе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 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 После согласования с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главный специалист по кадровой работе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 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служащие корпуса "Б", занимающие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 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29 настоящей Методики, определяется главным специалистом по кадровой работе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 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 Заполненные оценочные листы направляются главному специалисту по кадровой работе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 Главный специалист по кадровой работе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 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 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422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 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 Итоговая годовая оценка служащего корпуса "Б" вычисляется главным специалистом по кадровой работе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3401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 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 Главный специалист по кадровой работе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по кадровой работе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 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 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при допущении ошибки главным специалистом по кадровой работе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 Главный специалист по кадровой работе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главный специалист по кадровой работе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 по кадровой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42 - в редакции решения Таскалинского районного маслихата Западно-Казахстанской области от 05.08.2016 </w:t>
      </w:r>
      <w:r>
        <w:rPr>
          <w:rFonts w:ascii="Times New Roman"/>
          <w:b w:val="false"/>
          <w:i w:val="false"/>
          <w:color w:val="ff0000"/>
          <w:sz w:val="28"/>
        </w:rPr>
        <w:t>№ 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 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 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 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 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 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 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аппарата маслихата Таскалинского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план работы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3"/>
        <w:gridCol w:w="6208"/>
        <w:gridCol w:w="2329"/>
      </w:tblGrid>
      <w:tr>
        <w:trPr>
          <w:trHeight w:val="30" w:hRule="atLeast"/>
        </w:trPr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соответствия функциональным обязанностям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аппарата маслихата Таскалинского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2016"/>
        <w:gridCol w:w="1719"/>
        <w:gridCol w:w="1719"/>
        <w:gridCol w:w="2016"/>
        <w:gridCol w:w="1719"/>
        <w:gridCol w:w="1720"/>
        <w:gridCol w:w="532"/>
      </w:tblGrid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аппарата маслихата Таскалинского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аппарата маслихата Таскалинского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Таскалинского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