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7de8" w14:textId="2647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по Таскалинскому району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21 января 2016 года № 9. Зарегистрировано Департаментом юстиции Западно-Казахстанской области 4 февраля 2016 года № 4252. Утратило силу постановлением акимата Таскалинского района Западно-Казахстанской области от 29 сентября 2016 года № 253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Таскалинского района Западно-Казахстанской области от 29.09.2016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 июня 2001 года № 836 "О мерах по реализации Закона Республики Казахстан от 23 января 2001 года "О занятости населения", решением Таскалинского районного маслихата от 11 января 2016 года № 37-1 "2016-2020 жылдарға арналған Тасқала ауданының аумақты дамыту бағдарламасы туралы" и с учетом заявок работодателей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Организовать общественные работы по Таскалинскому району на 2016 год, путем создания временных рабочих мест предназначенных специально для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определить спрос и предложение на общественные работы по Таскалинскому району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акима района (Мырзаш М.)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района Л.Жубанышкалиеву.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Директор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предприятия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"Таскалинская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управления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_____________Г.Кенжешева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21 января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"Отдел внутренних дел Таскалинского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района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_____________А.Сары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21 января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учреждения "Управление юстиции Таскалинского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района Департамента юстиции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области Министерства юстиции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_____________К.Таскалиева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21 января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Таскалинского района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области" Министерства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_____________М.Дарменов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21 января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Директор филиала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предприятия "Центр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обслуживания населения"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_____________М.Бассаров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21 января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2016 года №9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спрос и предложение на общественные работы по Таскалинскому району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2124"/>
        <w:gridCol w:w="1322"/>
        <w:gridCol w:w="1933"/>
        <w:gridCol w:w="2828"/>
        <w:gridCol w:w="1406"/>
        <w:gridCol w:w="988"/>
        <w:gridCol w:w="691"/>
        <w:gridCol w:w="525"/>
      </w:tblGrid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 (в месяц)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(в месяц)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доставке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5-20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озеленении, благоустройстве, уборке территории, охране и развития работы паркового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переписи населения и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Амангельдинского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доставке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5-20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озеленении, благоустройстве, уборке территории, охране и развития работы паркового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переписи населения и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Достыкского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доставке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5-20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озеленении, благоустройстве, уборке территории, охране и развития работы паркового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переписи населения и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Казахстанского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доставке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5-20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озеленении, благоустройстве, уборке территории, охране и развития работы паркового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переписи населения и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Косщинского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доставке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5-20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озеленении, благоустройстве, уборке территории, охране и развития работы паркового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переписи населения и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Мерекенского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доставке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5-20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озеленении, благоустройстве, уборке территории, охране и развития работы паркового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переписи населения и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Мерейского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доставке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5-20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переписи населения и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Чижинского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доставке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5-20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озеленении, благоустройстве, уборке территории, охране и развития работы паркового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2900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переписи населения и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333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Таскалинского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доставке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40-50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озеленении, благоустройстве, уборке территории, охране и развития работы паркового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20-ти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переписи населения и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Таскалинского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доставке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озеленении, благоустройстве, уборке территории, охране и развития работы паркового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"Детско-юношеская спортивная школа" Таскалинского района отдела культуры, развития языков, физической культуры и спорта Таскалинского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озеленении, благоустройстве, уборке территории, охране и развития работы паркового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спортивных мероприятии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соревновании, 1 фестиваль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учреждение "Отдел по делам обороны Таскалинского района Западно-Казахстанской области" Министерства обороны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доставке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Таскалинского района Департамента внутренних дел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озеленении, благоустройстве, уборке территории, охране и развития работы паркового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"Таскалинский районный центр досуга" отдела культуры, развития языков, физической культуры и спорта акимата Таскалинского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культурных и спортивных мероприятии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праздничных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"Таскалинский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доставке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50-60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"Общеобразовательная Кузнецовская основная школа" Таскалинского районного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юстиции Таскалинского района Департамента юстиции Западно-Казахстанской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подшивке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озеленении, благоустройстве, уборке территории, охране и развития работы паркового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"Таскалинская центральнаярайонная больница" управления здравоохранения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подшивке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озеленении, благоустройстве, уборке территории, охране и развития работы паркового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"Центр обслуживания населения" по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содержать в чистоте здание и оказание помощи 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0,5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занятости" Таскалинского районного отдела занятости и социальных программ акимата Таскалинского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доставке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