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a4a6" w14:textId="742a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Сырымского районного маслихата от 26 декабря 2013 года № 16-8 "Об утверждении Правил оказания социальной помощи, установления размеров и определения перечня отдельных категорий нуждающихся граждан Сырымского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19 апреля 2016 года № 2-3. Зарегистрировано Департаментом юстиции Западно-Казахстанской области 13 мая 2016 года № 4402. Утратило силу решением Сырымского районного маслихата Западно-Казахстанской области от 3 апреля 2020 года № 52-2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Сырымского районного маслихата Западно-Казахстанской области от 03.04.2020 </w:t>
      </w:r>
      <w:r>
        <w:rPr>
          <w:rFonts w:ascii="Times New Roman"/>
          <w:b w:val="false"/>
          <w:i w:val="false"/>
          <w:color w:val="000000"/>
          <w:sz w:val="28"/>
        </w:rPr>
        <w:t>№ 52-2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постановлениями Правительства Республики Казахстан от 21 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4 марта 2016 года № 133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Правил использования целевых текущих трансфертов из республиканского бюджета на 2016 год областными бюджетами, бюджетами городов Астаны и Алматы на внедрение обусловленной денежной помощи по проекту "Өрлеу"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 декабря 2013 года № 16-8 "Об утверждении Правил оказания социальной помощи, установления размеров и определения перечня отдельных категорий нуждающихся граждан Сырымского района" (зарегистрированное в Реестре государственной регистрации нормативных правовых актов № 3407, опубликованное 6 февраля 2014 года в газете "Сырым елі")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 и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постановлениями Правительства Республики Казахстан от 21 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4 марта 2016 года № 133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Правил использования целевых текущих трансфертов из республиканского бюджета на 2016 год областными бюджетами, бюджетами городов Астаны и Алматы на внедрение обусловленной денежной помощи по проекту "Өрлеу"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Сырымского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 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"11) проект "Өрлеу" – программа предоставления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 социальной адаптации членов семьи (лица), включая трудоспособных;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обусловленная денежная помощь (далее – ОДП) – выплата в денежной форме, предоставляемая государством физическим лицам или семьям с месячным среднедушевым доходом ниже 60 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 социальный контракт – соглашение между 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центром занятости населения, с другой стороны,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 социальный контракт активизации семьи –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 индивидуальный план помощи семье (далее – индивидуальный план) – комплекс разработанных уполномоченным органом совместно с заявителем мероприятий по содействию занятости и (или) социальной адаптации.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 заявитель (претендент) – лицо, обращающееся от себя и от имени семьи для участия в проекте "Өрлеу".";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участникам и инвалидам Великой Отечественной войны на коммунальные расходы в размере 5 МРП и лицам, приравненным по льготам и гарантиям к участникам и инвалидам Великой Отечественной войны, в размере 2 МРП, из них,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 января 1998 года в выслугу лет для назначения пенсии на льготных условиях, установленных для военнослужащих частей действующей армии в размере 5 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 8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 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"3) ОДП предоставляется семье (лицу) при условии участия трудоспособных членов семьи (лица) в государственных мерах содействия занятости и прохождения в случае необходимости, социальной адаптации членов семьи (лица), включая трудоспособных.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пересчитывается в случае изменения состава семьи с момента наступления указанных обстоятельств, но не ранее момента ее назначения.".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 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 больным злокачественными новообразованиями, состоящие на учете в онкологическом диспансере, больным туберкулезом, на основании справки подтверждающей заболевание без учета доходов в размере 15 МРП";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"5) инвалидам І группы находящиеся на аппарате гемодиализ, без учета доходов в размере 50 МРП";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 9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 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"7) на погребение малообеспеченных граждан (семье) в размере 15 МРП.";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"24. Размер ОДП на каждого члена семьи (лица) определяется как разница между среднедушевым доходом семьи (лица) и 60 процентами от величины прожиточного минимума, установленной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выплата ОДП семье (лицу), имеющей среднедушевой доход ниже черты бедности,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разница между среднедушевым доходом семьи и чертой бедности, установленной в областях (городе республиканского значения, столице) и разница между чертой бедности, установленной в областях (городе республиканского значения, столице), и 60 процентами от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Среднедушевой доход исчисляется путем деления совокупного дохода, полученного за 3 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пересчитывается в случае изменения состава семьи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Претендент для участия в проекте "Өрлеу" от себя лично или от имени семьи обращается в уполномоченный орган по месту жительства или при его отсутствии к акиму сельского округа.".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Сырымского районного маслихата (А. Орашева)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Дуйсенгалиев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Заместитель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Западно-Казахстанской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_______________ М. Токжанов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21 апреля 2016 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