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0d4c" w14:textId="e820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Сырымском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19 апреля 2016 года № 2-7. Зарегистрировано Департаментом юстиции Западно-Казахстанской области 5 мая 2016 года № 4388. Утратило силу решением Сырымского районного маслихата Западно-Казахстанской области от 13 февраля 2020 года № 51-5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Сырымского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000000"/>
          <w:sz w:val="28"/>
        </w:rPr>
        <w:t>№ 51-5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17 марта 1995 года </w:t>
      </w:r>
      <w:r>
        <w:rPr>
          <w:rFonts w:ascii="Times New Roman"/>
          <w:b w:val="false"/>
          <w:i w:val="false"/>
          <w:color w:val="000000"/>
          <w:sz w:val="28"/>
        </w:rPr>
        <w:t>"О порядке организации и проведения мирных собраний, митингов, шествий, пикетов и демонстраций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дополнительно регламентированный порядок проведения собраний, митингов, шествий, пикетов и демонстраций в Сырымском районе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районного маслихата (А. Орашева)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апреля 2016 года № 2-7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регламентированный порядок проведения собраний, митингов, 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 в Сырымском районе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дополнительно регламентированный порядок проведения собраний, митингов, шествий, пикетов и демонстраций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 марта 1995 года "О порядке организации и проведения мирных собраний, митингов, шествий, пикетов и демонстраций в Республике Казахстан" (далее – Закон) и дополнительно регламентирует порядок проведения собраний, митингов, шествий, пикетов и демонстраций в Сырымском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Формами выражения общественных, групповых или личных интересов и протеста, именуемых в законодательстве собраниями, митингами, шествиями и демонстрациями, следует понимать также голодовку в общественных местах, возведение юрт, палаток, иных сооружений и пикетирование.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Дополнительное регламентирование порядка проведения собраний, митингов, 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 проведении собрания, митинга, шествия, пикета или демонстрации подается заявление в акимат Сырымского района (далее – Акимат).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Заявление о проведении собрания, митинга, шествия, пикета или демонстрации подается в письменной форме не позднее, чем за 10 дней до намеченной даты их проведения. В заявлении указывается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Акимат рассматривает заявление и сообщает уполномоченным (организаторам) о принятом решении не позднее чем за пять дней до времени проведения мероприятия, указанного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В случае не 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при подаче заявления о проведении собраний, митингов, шествий, пикетов и демонстраций (то есть процедурные требования) оно не может являться основанием для отказа в проведении собраний, митингов, шествий, пикетов и демонстраций.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таких случаях Акиматом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6 - в редакции решения Сырымского районного маслихата Западно-Казахстанской области от 18.05.2016 </w:t>
      </w:r>
      <w:r>
        <w:rPr>
          <w:rFonts w:ascii="Times New Roman"/>
          <w:b w:val="false"/>
          <w:i w:val="false"/>
          <w:color w:val="00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При проведении собраний, митингов, шествий, пикетов, демонстраций, уполномоченные (организаторы), а также иные участники должны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 7 внесено изменение на государственном языке, текст на русском языке не меняется в соответствии с решением Сырымского районного маслихата Западно-Казахстанской области от 18.05.2016 </w:t>
      </w:r>
      <w:r>
        <w:rPr>
          <w:rFonts w:ascii="Times New Roman"/>
          <w:b w:val="false"/>
          <w:i w:val="false"/>
          <w:color w:val="00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Организаторам и участникам мероприятий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препятствовать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создавать помехи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устанавливать юрты, палатки, иные временные сооружения без согласования с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наносить ущерб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участие в собрании, митинге, шествии, пикете и демонстрации лиц, находящихся в состоянии алкогольного или наркотического опьянения;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использовать транспаранты, лозунги и иные материалы (визуальные, аудио/видео), а также публичные выступления, содержащие призывы к нарушению общественного порядка, совершению преступлений,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распивать алкогольные напитки, употреблять наркотические средства, психотропные вещества, их аналоги и прекурсоры;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вмешиваться в любой форме в деятельность представителей государственных органов, обеспечивающих общественный порядок при проведении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8 с изменениями, внесенными решением Сырымского районного маслихата Западно-Казахстанской области от 18.05.2016 </w:t>
      </w:r>
      <w:r>
        <w:rPr>
          <w:rFonts w:ascii="Times New Roman"/>
          <w:b w:val="false"/>
          <w:i w:val="false"/>
          <w:color w:val="00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Местом проведения собраний, митингов в Сырымском районе определить: парк ветеранам войны Афганистана в селе Жымпиты.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Местом проведения шествий и демонстраций в Сырымском районе определить следующий маршрут: от перекрестка улиц С. Сейфуллин и Абай – по улице Абай – до перекрестка улиц Абай и Амангелды в селе Жымпиты.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Места, определенные Акиматом для проведения собраний, митингов, шествий и демонстраций оснащаются камерами видеонаблюдения, скамейками, освещением и урнами для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Пикеты должны проводиться в соответствии с целями, указанными в заявлении, в определенные сроки и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В случае изменения проведения пикета на иную форму (митинг, собрание, шествие, демонстрацию) требуется получение в установленном порядке разрешения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Акимат может разрешить проведение в один и тот же день и время на одном и том же объекте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Участники различных одиночных пикетов должны располагаться относительно друг друга на расстоянии не менее 50 метров.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Ответственность за нарушение дополнительно регламентированного порядка </w:t>
      </w:r>
      <w:r>
        <w:br/>
      </w:r>
      <w:r>
        <w:rPr>
          <w:rFonts w:ascii="Times New Roman"/>
          <w:b/>
          <w:i w:val="false"/>
          <w:color w:val="000000"/>
        </w:rPr>
        <w:t>проведения собраний, митингов, шествий, пикетов и демонстраций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Лица, нарушившие установленный порядок организации и проведения собраний, митингов, шествий, пикетов и демонстраций,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Все дополнительно возникшие затраты, в том числе по охране общественного порядка, предоставлению помещений, санитарной очистке, освещению и радиофицированию места проведения собрания, митинга, шествия, пикета и демонстрации, возмещаются их организаторами.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