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77866" w14:textId="d3778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24 декабря 2015 года № 33-2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19 апреля 2016 года № 2-2. Зарегистрировано Департаментом юстиции Западно-Казахстанской области 3 мая 2016 года № 4371. Утратило силу решением Сырымского районного маслихата Западно-Казахстанской области от 10 марта 2017 года № 12-4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Сырымского районного маслихата Западно-Казахстанской области от 10.03.2017 </w:t>
      </w:r>
      <w:r>
        <w:rPr>
          <w:rFonts w:ascii="Times New Roman"/>
          <w:b w:val="false"/>
          <w:i w:val="false"/>
          <w:color w:val="ff0000"/>
          <w:sz w:val="28"/>
        </w:rPr>
        <w:t>№ 12-4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24 декабря 2015 года №33-2 "О районном бюджете на 2016-2018 годы" (зарегистрированное в Реестре государственной регистрации нормативных правовых актов за №4230, опубликовано в газете "Сырым елі" 18 февраля 2016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 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- 3 755 101 тысяча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- 286 715тысяч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- 2 500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- 720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- 3 465 166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- 3 774 383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- 31 316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- 44 541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- 13 225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- 0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- -50 598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- 50 598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- 44 541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- 13 225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- 19 282 тысячи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"3. Учесть в районном бюджете на 2016 год поступление целевых трансфертов и кредитов из республиканского, областного бюджета в общей сумме 1 401 163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трансферты из республиканского бюджета в сумме - 758 459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реализацию государственного образовательного заказа в дошкольных организациях образования - 11 390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штатной численности отделов регистрации актов гражданского состояния - 1 627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установку дорожных знаков и указателей в местах расположения организаций, ориентированных на обслуживание инвалидов - 171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увеличение норм обеспечения инвалидов обязательными гигиеническими средствами - 3 363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- 556 746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повышение уровня оплаты труда административных государственных служащих - 48 000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подразделения местного исполнительного органа агропромышленного комплекса - 5 366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обеспечение экономической стабильности - 42 746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проектирование, развитие и (или) обустройство инженерно-коммуникационной инфраструктуры - 89 050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трансферты из областного бюджета в сумме - 598 163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обследование психического здоровья детей и подростков и оказание психолого-медико-педагогической консультативной помощи населению - 14 300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государственную поддержку по содержанию детей-сирот и детей, оставшихся без попечения родителей, в детских домах семейного типа и приемных семьях - 1 022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установку систем видеонаблюдения в организациях образования - 1 600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приобретение компьютеров для общеобразовательных школ - 12 192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дополнительное образование для детей и юношества по спорту - 26 330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газификацию социальных объектов села Аралтобе - 24 922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газификацию социальных объектов села Жамбыл - 15 534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газификацию социальных объектов села Каракудык - 1 133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газификацию социальных объектов села Коздикара - 9 250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газификацию социальных объектов села Кызылагаш - 10 678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газификацию социальных объектов села Тамды - 11 150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газификацию социальных объектов села Булдырты - 67 138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газификацию социальных объектов села Когерис - 8 088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газификацию социальных объектов села Коныр - 25 439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газификацию социальных объектов села Булан - 61 521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средний ремонт автомобильной дороги по улице Каратаева села Жымпиты - 18 902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средний ремонт автомобильной дороги по улице С.Датова села Жымпиты - 41 153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средний ремонт автомобильной дороги по улице Амангельды села Жымпиты - 43 965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средний ремонт автомобильной дороги по улице С.Сейфуллина села Жымпиты - 63 457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средний ремонт автомобильной дороги по улицам Х.Есенжанова и Абая села Жымпиты - 56 996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текущий ремонт и содержания автомобильных дорог районного значения - 26 000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разработку проектно-сметной документаций на строительство водоснабжения села Жымпиты из месторождения подземных вод "Кенащы" и инженерно-геодезические, инженерно-геологические исследования – 12 284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капитальный ремонт школы-сада села Кособа - 45 109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бюджетные кредиты в сумме - 44 541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для реализации мер социальной поддержки специалистов - 44 541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Главному специалисту аппарата Сырымского районного маслихата (А.Орашева) обеспечить государственную регистрацию данного решения в органах юстиции, его официальное опубликование в средствах массовой информации и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 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А.Дуйсенгалиев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2016 года №2-2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№33-2 от 24 декабря 2015 года</w:t>
            </w:r>
          </w:p>
        </w:tc>
      </w:tr>
    </w:tbl>
    <w:bookmarkStart w:name="z6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bookmarkStart w:name="z7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749"/>
        <w:gridCol w:w="1063"/>
        <w:gridCol w:w="1063"/>
        <w:gridCol w:w="5766"/>
        <w:gridCol w:w="29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3 755 101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3 465 166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3 465 166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3 465 166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3 774 383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2 036 763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1 856 119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1 809 120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1 694 912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органам местного самоуправления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за пределами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Финансирования (использования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получаемые местным исполнительным органом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