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92227" w14:textId="10922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служебного удостоверения государственного учреждения "Аппарат Каратобинского районного маслихата" и его описания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21 декабря 2016 года № 9-6. Зарегистрировано Департаментом юстиции Западно-Казахстанской области 13 января 2017 года № 4659. Утратило силу решением Каратобинского районного маслихата Западно-Казахстанской области от 9 июля 2020 года № 44-2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Каратобинского районного маслихата Западно-Казахстанской области от 09.07.2020 </w:t>
      </w:r>
      <w:r>
        <w:rPr>
          <w:rFonts w:ascii="Times New Roman"/>
          <w:b w:val="false"/>
          <w:i w:val="false"/>
          <w:color w:val="000000"/>
          <w:sz w:val="28"/>
        </w:rPr>
        <w:t>№ 44-2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 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30 Закона Республики Казахстан от 23 ноября 2015 года "О государственной службе Республики Казахстан"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 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 Правила выдачи служебного удостоверения государственного учреждения "Аппарат Каратобинского районного маслихата"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 Описание служебного удостоверения государственного учреждения "Аппарат Каратобинского районного маслихата"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Каратобинского районного маслихата (Ж.Жангазиев)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Жумагалиев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Суйеугалиев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9-6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служебного удостоверения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Каратобинского районного маслихата"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служебного удостоверения государственного учреждения "Аппарат Каратобинского районного маслихата" (далее – Правила) определяют порядок выдачи служебного удостоверения государственным служащим аппарата Каратобинского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Служебное удостоверение государственного служащего (далее – Служебное удостоверение) является документом, подтверждающим его государственную должность и должностные полномочия.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Служебное удостоверение соответствует утвержденному описанию.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Удостоверение без соответствующего оформления, с просроченным сроком действия, помарками и подчистками считается недействительным.</w:t>
      </w:r>
    </w:p>
    <w:bookmarkEnd w:id="3"/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выдачи служебного удостоверения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В соответствии с действующим законодательством служебное удостоверение выдается за подписью должностного лица (руководителя) имеющего право на назначение.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 Служебное удостоверение выдается государственным служащим при назначении на должность, изменении должности, по истечении срока, утере, а также порчи ранее выданного удостоверения сроком на 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 полученное служебное удостоверение государственные служащие расписываются в журнале учета выдачи служебного удостоверения государственных служащих аппарата Каратобинского районного маслихата (далее – журнал учета) по форме согласно приложению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 Служебные удостоверения и журнал учета хранятся в сейфе руководителя аппарата районного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 При вручении служебного удостоверения государственному служащему, впервые принятому на государственную службу, проводится разъяснение по его пользованию и порядке его 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замене служебного удостоверения,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 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ранее выданное служебное удостоверение изымается руководителем аппарата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 Ежегодно, по состоянию на 1 января, руководителем аппарата районного маслихата проводится сверка соответствия служебных удостоверений с их учетными данными.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 Общий контроль за порядком заполнения, оформления, учета, выдачи, хранения и уничтожения служебных удостоверений осуществляет руководитель аппарата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 В случае утраты или порчи служебного удостоверения, его владелец незамедлительно извещает в письменной (произвольной) форме руководителя аппарата районного маслихата, подает объявление в средства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 По каждому факту утраты, порчи служебного удостоверения, а также передачи его другим лицам или использования не по назначению, руководитель аппарата районного маслихата проводит служебное расследование, по результатам которого рассматривает вопрос о привлечении виновных к дисциплинарной ответственности.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 Взамен утерянного служебного удостоверения новое служебное удостоверение выдается аппаратом районного маслихата после проведения служебного расследования.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14. При увольнении государственный служащий сдает служебное удостоверение руководителю аппарата районного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обходном листе при сдаче удостоверения ставится роспись лица, ответственного за выдачу служебного удостоверения.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 Служебные удостоверения, сданные государственными служащими при увольнении либо порче, один раз в год подлежат уничтожению с составлением соответствующего акта об уничтожении в произвольной форме.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служебного 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выдачи служебного удостоверения государственных служащих государственного учреждения "Аппарат Каратобинского районного маслихата"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"/>
        <w:gridCol w:w="758"/>
        <w:gridCol w:w="2161"/>
        <w:gridCol w:w="547"/>
        <w:gridCol w:w="547"/>
        <w:gridCol w:w="969"/>
        <w:gridCol w:w="4482"/>
        <w:gridCol w:w="2163"/>
        <w:gridCol w:w="337"/>
      </w:tblGrid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7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служебного удостоверения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(при наличии)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Занимаемая должность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выдачи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Личная роспись о получении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Отметка о замене и сдачи служебного удостоверения (назначение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изменение должности, истечение срока, увольнение, утеря)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Уничтожение служебного удостоверения (номер и дата акта)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римечание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учета выдачи служебного удостоверения государственных служащих государственного учреждения "Аппарат Каратобинского районного маслихата" прошнуровывается, пронумеровывается и заверяется подписью руководителя аппарата районного маслихата и печатью аппарата районного маслихата.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9-6</w:t>
            </w:r>
          </w:p>
        </w:tc>
      </w:tr>
    </w:tbl>
    <w:bookmarkStart w:name="z4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служебного удостоверения государственного учреждения "Аппарат Каратобинского районного маслихата"</w:t>
      </w:r>
    </w:p>
    <w:bookmarkEnd w:id="9"/>
    <w:bookmarkStart w:name="z4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Обложка служебного удостоверения состоит из экокожи или кожзаменителя высокого качества бордового цвета, размером 19 х 6,5 сантиметров (в развернутом состоянии).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 На лицевой стороне удостоверения по центру расположено изображение Государственного Герба Республики Казахстан золотистого цвета, ниже типографским шрифтом выполнена надпись государственного учреждения "АППАРАТ КАРАТОБИНСКОГО РАЙОННОГО МАСЛИХАТА".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 На внутренней стороне удостоверения на белом фоне изображен защитный тангир голубого цвета с использованием скрытой формы солнца и парящего орла в круге. В верхней части размещены надписи "ҚАЗАҚСТАН РЕСПУБЛИКАСЫ, БАТЫС ҚАЗАҚСТАН ОБЛЫСЫ, ҚАРАТӨБЕ АУДАНЫ", "РЕСПУБЛИКА КАЗАХСТАН, ЗАПАДНО-КАЗАХСТАНСКАЯ ОБЛАСТЬ, КАРАТОБИНСКИЙ РАЙОН"; под ними, отделяющиеся от текста красной отбивочной полосой, надписи "ҚАЗАҚСТАН РЕСПУБЛИКАСЫ".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 На левой стороне: фотография (анфас, цветная) размером 2,5 х 3,5 сантиметра, текст на казахском языке - фамилия, имя, отчество (при наличии) и должность, заверенные подписью должностного лица (руководителя) имеющего право на назначение и гербовой печатью.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На правой стороне: изображение Государственного Герба Республики Казахстан, под гербом надпись лазурного цвета "ҚАЗАҚСТАН" и текст на русском языке - фамилия, имя, отчество (при наличии) и должность. Ниже указывается срок действия удостоверения.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