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b9f9" w14:textId="437b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декабря 2016 года № 9-3. Зарегистрировано Департаментом юстиции Западно-Казахстанской области 10 января 2017 года № 4650. Утратило силу решением Каратобинского районного маслихата Западно-Казахстанской области от 27 марта 2018 года № 17-12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Каратобинского районного маслихата Западно-Казахстанской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 – 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 – 4 029 217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276 659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3 747 239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 – 4 058 197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79 513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102 216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22 703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- 108 493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108 493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102 105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22 703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29 091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 республиканском бюджете на 2017-2019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2017-2019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2017 год поступления целевых трансфертов и кредитов республиканского бюджета в общей сумме – 860 944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 – 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 - 2 153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оказание услуг специалиста жестового языка - 220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- 6 439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 - 4 223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- 11 572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системы водоснабжения населенных пунктов от Каратобинского месторождения до села Ушана Каратобинского района – 732 034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расширение перечня технических вспомогательных (компенсаторных) средств – 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 - 102 105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2017 год поступления целевых трансфертов из областного бюджета в общей сумме – 478 799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"Дорожной карты" развития трехъязычного образования в целях повышения квалификации учителей на языковых курсах – 21 657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в учебный процесс общеобразовательных школ элективного курса "Робототехника" и на приобретение дополнительных элементов к комплекту робототехника – 3 000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мультимедийного оборудования для малокомплектных школ и дополнительных элементов к комплекту – 3 038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обеспечения учащихся качественной питьевой водой – 1 648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учебников, в связи введением новых образовательных программ в детских дошкольных организациях, перевыпуском новых учебников для 1, 2, 5, 7 классов - 54 018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государственного коммунального казенного предприятия "Каратобинский районный центр досуга Каратобинского районного отдела культуры, развития языков, физической культуры и спорта" по улице Гарифуллы Курмангалиева №15, села Каратобе Каратобинского района - 11 194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доучивание направленных на профессиональную подготовку – 1889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краткосрочное профессиональное обучение рабочих кадров по востребованным на рынке труда профессиям, включая обучение в мобильных центрах – 17 698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 – 3 040 тысяч тенге;</w:t>
      </w:r>
    </w:p>
    <w:bookmarkEnd w:id="0"/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2 833 тысячи тенге;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противоэпизоотических мероприятий – 8 500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Ушана Каратобинского района Западно - Казахстанской области (школа) – 6 899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Косколь Каратобинского района (школа и сельская врачебная амбулатория) – 20 532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Ханколь Каратобинского района Западно - Казахстанской области (школа, детский сад, столовая) – 14 192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Толен Каратобинского района Западно - Казахстанской области (школа, сельский клуб, столовая) – 15 192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Толен Каратобинского района Западно - Казахстанской области (фельдшерский пункт) – 7 774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Ушана Каратобинского района (фельдшерский пункт) – 8 924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Алаколь Каратобинского района Западно - Казахстанской области (сельский клуб) – 7 279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Дайыноткел Каратобинского района Западно - Казахстанской области (фельдшерский пункт) – 6 204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Ханколь Каратобинского района Западно - Казахстанской области (фельдшерский пункт) – 6 417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Ушана Каратобинского района Западно - Казахстанской области (сельский клуб, детский сад) – 12 713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Ханколь Каратобинского района Западно- Казахстанской области (сельский клуб) – 10 361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село Актай-Сай Каратобинского района Западно - Казахстанской области – 14 099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8-ми одноквартирных жилых домов в селе Каратобе Каратобинского района Западно - Казахстанской области – 64 411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14 одноквартирных коммунальных жилых домов в селе Каратобе Каратобинского района Западно - Казахстанской области – 120 058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газоснабжение детско - юношеской спортивной школы в селе Каратобе Каратобинского района Западно - Казахстанской области – 11 773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инженерно – коммуникационных сетей 14 одноквартирных коммунальных жилых домов в селе Каратобе Каратобинского района Западно - Казахстанской области – 12 612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дополнительные текущие расходы детскому садику "Балдырған" село Каратобе Каратобинского района – 10 844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Каратобинского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08.06.2017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07.08.2017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10.10.2017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13.12.2017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2017 год норматив распределения доходов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Установить на 2017 год размеры субвенции передаваемых из областного бюджета в районный бюджет в сумме 2 509 601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Установить, что бюджетные изъятия из районного бюджета в областной бюджет на 2017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Утвердить резерв местного исполнительного органа района на 2017 год в размере 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 аппарата акима сельских округов по Каратобинскому району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1225"/>
        <w:gridCol w:w="1225"/>
        <w:gridCol w:w="5534"/>
        <w:gridCol w:w="25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4029217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1952551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735307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2 657 801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2 657 801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2 913 566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1 961 760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1 680 403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1 567 997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 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 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 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 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2016 года №9-3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2 727 394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1 717 752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 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 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9-3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здравоохранения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по Каратобинскому району на 2017 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Каратобинского районного маслихата Западно-Казахстанской области от 13.12.2017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82"/>
        <w:gridCol w:w="1072"/>
        <w:gridCol w:w="767"/>
        <w:gridCol w:w="789"/>
        <w:gridCol w:w="762"/>
        <w:gridCol w:w="775"/>
        <w:gridCol w:w="580"/>
        <w:gridCol w:w="834"/>
        <w:gridCol w:w="891"/>
        <w:gridCol w:w="908"/>
        <w:gridCol w:w="241"/>
        <w:gridCol w:w="118"/>
        <w:gridCol w:w="775"/>
        <w:gridCol w:w="53"/>
        <w:gridCol w:w="641"/>
        <w:gridCol w:w="374"/>
        <w:gridCol w:w="641"/>
        <w:gridCol w:w="53"/>
        <w:gridCol w:w="53"/>
        <w:gridCol w:w="775"/>
        <w:gridCol w:w="775"/>
      </w:tblGrid>
      <w:tr>
        <w:trPr/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"Организация в экстренных случаях доставки тяжело-больных людей до ближайшей организации здравоохранения оказывающей врачебную помощь"</w:t>
            </w:r>
          </w:p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 воза учащихся до школы и обратно в сельской местности"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"Организация сохранения государственного жилищного фонда города районного значения, поселка, села, сельского округа"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сельский округ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Аккозинский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Егиндиколскийсельский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Сулыколский сельский округ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