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14f" w14:textId="4148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2015 года № 37-3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17 ноября 2016 года № 7-1. Зарегистрировано Департаментом юстиции Западно-Казахстанской области 30 ноября 2016 года № 4603. Утратило силу решением маслихата Каратобинского района Западно-Казахстанской области от 7 июня 2017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 декабря 2015 года № 37-3 "О районном бюджете на 2016-2018 годы" (зарегистрированное в Реестре государственной регистрации нормативных правовых актов №4234, опубликованное 22 января 2016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доходы – 2 857 580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249 888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2 598 294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затраты – 2 858 159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чистое бюджетное кредитование – 52 043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70 077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 сальдо по операциям с финансовыми активами – 5 000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дефицит (профицит) бюджета – -57 622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финансирование дефицита (использование профицита) бюджета – 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5 663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37-3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2 857 580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2 858 159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37-3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413"/>
        <w:gridCol w:w="1225"/>
        <w:gridCol w:w="1037"/>
        <w:gridCol w:w="706"/>
        <w:gridCol w:w="754"/>
        <w:gridCol w:w="706"/>
        <w:gridCol w:w="1162"/>
        <w:gridCol w:w="943"/>
        <w:gridCol w:w="693"/>
        <w:gridCol w:w="241"/>
        <w:gridCol w:w="167"/>
        <w:gridCol w:w="586"/>
        <w:gridCol w:w="53"/>
        <w:gridCol w:w="508"/>
        <w:gridCol w:w="508"/>
        <w:gridCol w:w="53"/>
        <w:gridCol w:w="53"/>
        <w:gridCol w:w="508"/>
        <w:gridCol w:w="53"/>
        <w:gridCol w:w="50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"Проведение мероприятий за счет специального резерва Правительства Республики Казахстан"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