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355f" w14:textId="6f7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2015 года № 37-3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сентября 2016 года № 6-1. Зарегистрировано Департаментом юстиции Западно-Казахстанской области 11 октября 2016 года № 4568.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2015 года №37-3 "О районном бюджете на 2016-2018 годы" (зарегистрированное в Реестре государственной регистрации нормативных правовых актов № 4234, опубликованное 22 января 2016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2 819 150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231 661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2 579 864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2 819 229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52 043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70 077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5 500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5 663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Каратобинского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сентября 2016 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2015 года №37-3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сентября 2016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451"/>
        <w:gridCol w:w="1257"/>
        <w:gridCol w:w="1062"/>
        <w:gridCol w:w="721"/>
        <w:gridCol w:w="721"/>
        <w:gridCol w:w="770"/>
        <w:gridCol w:w="722"/>
        <w:gridCol w:w="1190"/>
        <w:gridCol w:w="709"/>
        <w:gridCol w:w="241"/>
        <w:gridCol w:w="171"/>
        <w:gridCol w:w="599"/>
        <w:gridCol w:w="53"/>
        <w:gridCol w:w="508"/>
        <w:gridCol w:w="508"/>
        <w:gridCol w:w="53"/>
        <w:gridCol w:w="53"/>
        <w:gridCol w:w="53"/>
        <w:gridCol w:w="508"/>
        <w:gridCol w:w="527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