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a290" w14:textId="f73a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Каратобинского районного маслихата от 23 декабря 2015 года № 37-3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августа 2016 года № 5-3. Зарегистрировано Департаментом юстиции Западно-Казахстанской области 1 сентября 2016 года № 4542. Утратило силу решением маслихата Каратобинского района Западно-Казахстанской области от 7 июня 2017 года № 11-9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Каратобинского района Западно-Казахстанской области от 07.06.2017 </w:t>
      </w:r>
      <w:r>
        <w:rPr>
          <w:rFonts w:ascii="Times New Roman"/>
          <w:b w:val="false"/>
          <w:i w:val="false"/>
          <w:color w:val="ff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23 декабря 2015 года №37-3 "О районном бюджете на 2016-2018 годы" (зарегистрированное в Реестре государственной регистрации нормативных правовых актов № 4234, опубликованное 22 января 2016 года в газете "Қаратөбе өңірі")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2 794 150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209 315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4 921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2 579 864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2 794 229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52 043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70 077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–18 034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5 500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-57 622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57 622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69 993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18 034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5 663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 пункта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Учесть в районном бюджете на 2016 год поступление целевых трансфертов и кредитов из республиканского бюджета в общей сумме – 674 645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"для перехода на новую модель системы оплаты труда гражданских служащих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507 561 тысяча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Учесть в районном бюджете на 2016 год поступление целевых трансфертов из областного бюджета в общей сумме – 112 284 тысячи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обследование психического здоровья детей и подростков и оказание психолого медико-педагогической консультативной помощи – 8 067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газификацию социальных объектов села Сауле Каратобинского района – 14 418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газификацию социальных объектов села Бесоба Каратобинского района – 11 812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абзацами десятым, одиннадцатым, двенадцатым, тринадцатым четырнадцатым,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постройку инженерно-коммуникационной системы жилого массива по улице Толегена Жумакаева села Каратобе, Каратобинского района – 1 000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постройку инженерно-коммуникационной сети 16 однокомнатных квартир по улицу Маншук Маметовой и 11 однокомнатных квартир по улице Абая села Каратобе, Каратобинского района – 1 000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реализацию проекта по превенции суицида среди несовершеннолетних – 523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внедрение полиязычия в школах района – 4 559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внедрение в учебный процесс общеобразовательных школ элективного курса "Робототехника" – 17 746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дополнительную необходимость в связи с увеличением пищевой нормы по организациям спорта – 356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возмещение 50% владельцам больных животных – 1 625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(Жангазиев 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года № 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37-3</w:t>
            </w:r>
          </w:p>
        </w:tc>
      </w:tr>
    </w:tbl>
    <w:bookmarkStart w:name="z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2 794 150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2 579 864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2 579 864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2 794 229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1 874 158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1 615 674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1 581 545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-57 622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от 23 декабря 2015 года</w:t>
            </w:r>
          </w:p>
        </w:tc>
      </w:tr>
    </w:tbl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по Каратобинскому району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75"/>
        <w:gridCol w:w="1452"/>
        <w:gridCol w:w="1257"/>
        <w:gridCol w:w="1063"/>
        <w:gridCol w:w="722"/>
        <w:gridCol w:w="722"/>
        <w:gridCol w:w="771"/>
        <w:gridCol w:w="722"/>
        <w:gridCol w:w="1191"/>
        <w:gridCol w:w="709"/>
        <w:gridCol w:w="241"/>
        <w:gridCol w:w="171"/>
        <w:gridCol w:w="599"/>
        <w:gridCol w:w="53"/>
        <w:gridCol w:w="508"/>
        <w:gridCol w:w="508"/>
        <w:gridCol w:w="53"/>
        <w:gridCol w:w="53"/>
        <w:gridCol w:w="53"/>
        <w:gridCol w:w="508"/>
        <w:gridCol w:w="528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тяжелобольных людей до ближайшей организации здравоохранения, оказывающей врачебную помощь"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(тысячи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 сельский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сельский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Сулыколский сельский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