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28e9" w14:textId="bd22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апреля 2016 года № 2-5. Зарегистрировано Департаментом юстиции Западно-Казахстанской области 3 мая 2016 года № 4366. Утратило силу решением маслихата Каратобинского района Западно-Казахстанской области от 14 марта 2017 года № 10-5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Каратобинского района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Каратобинского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2-5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 и определяет алгоритм оценки деятельности административных государственных служащих корпуса "Б" государственного учреждения "Аппарат Каратобинского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главный специалист в должностные обязанности которого входит ведение кадровой работы государственного учреждения "Аппарат Каратобинского районного маслихата" (далее - главный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аппарата Каратобинского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специфики и распределяются пятиуровневой шкале в порядке возрастания объема и сложности осуществляемой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главным специалистом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422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3340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служащего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служащего: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5"/>
        <w:gridCol w:w="5490"/>
        <w:gridCol w:w="2595"/>
      </w:tblGrid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021"/>
        <w:gridCol w:w="1723"/>
        <w:gridCol w:w="1723"/>
        <w:gridCol w:w="2021"/>
        <w:gridCol w:w="1724"/>
        <w:gridCol w:w="1724"/>
        <w:gridCol w:w="534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2361"/>
        <w:gridCol w:w="4853"/>
        <w:gridCol w:w="1116"/>
        <w:gridCol w:w="1116"/>
        <w:gridCol w:w="1116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Лист круговой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Протокол заседания комиссии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 (годовая)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6483"/>
        <w:gridCol w:w="2353"/>
        <w:gridCol w:w="1112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