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4a07" w14:textId="36f4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Каратобинского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15 апреля 2016 года № 63. Зарегистрировано Департаментом юстиции Западно-Казахстанской области 26 апреля 2016 года № 4351.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Каратобинского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"Каратобинский районный отдел образования", "Каратобинский районный отдел экономики и финансов"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(Ж.Сұлтан)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С.Умурзакова.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63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Каратобинского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63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Каратобинского района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7310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63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Каратобинского района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км – километр.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апреля 2016 года № 63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Каратобинского района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Каратобинского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 марта 2015 года № 349 "Об утверждении Правил перевозок пассажиров и багажа автомобильным транспортом" (Зарегистрирован в Министерстве юстиции Республики Казахстан 3 июля 2015 года № 11550) и определяют порядок перевозки в общеобразовательные школы детей, проживающих в отдаленных населенных пунктах Каратобинского района.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10"/>
    <w:p>
      <w:pPr>
        <w:spacing w:after="0"/>
        <w:ind w:left="0"/>
        <w:jc w:val="both"/>
      </w:pPr>
      <w:bookmarkStart w:name="z37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Каратобинского района Западно-Казахстанской области от 07.03.2019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Каратобинского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