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20200" w14:textId="21202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акима Каратобинского района" и районных исполнительных органов финансируемых из местного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Каратобинского района Западно-Казахстанской области от 10 марта 2016 года № 40. Зарегистрировано Департаментом юстиции Западно-Казахстанской области 14 апреля 2016 года № 4334. Утратило силу постановлением акимата Каратобинского района Западно-Казахстанской области от 7 марта 2017 года № 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Каратобинского района Западно-Казахстанской области от 07.03.2017 </w:t>
      </w:r>
      <w:r>
        <w:rPr>
          <w:rFonts w:ascii="Times New Roman"/>
          <w:b w:val="false"/>
          <w:i w:val="false"/>
          <w:color w:val="ff0000"/>
          <w:sz w:val="28"/>
        </w:rPr>
        <w:t>№ 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ноября 2015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государственной службе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 декабря 2015 года № 13 "О некоторых вопросах оценки деятельности административных государственных служащих" (зарегистрирован в Министерстве юстиции Республики Казахстан от 31 декабря 2015 года № 12705),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акима Каратобинского района" и районных исполнительных органов финансируемых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Контроль за исполнением настоящего постановления возложить на исполняющего обязанности руководителя аппарата акима района К.Кабиева.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Государственному учреждению "Аппарат акима Каратобинского района"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 марта 2016 года №40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Методики оценки деятельности административных государственных служащих</w:t>
      </w:r>
      <w:r>
        <w:br/>
      </w:r>
      <w:r>
        <w:rPr>
          <w:rFonts w:ascii="Times New Roman"/>
          <w:b/>
          <w:i w:val="false"/>
          <w:color w:val="000000"/>
        </w:rPr>
        <w:t>корпуса "Б" государственного учреждения "Аппарат акима Каратобинского района" и</w:t>
      </w:r>
      <w:r>
        <w:br/>
      </w:r>
      <w:r>
        <w:rPr>
          <w:rFonts w:ascii="Times New Roman"/>
          <w:b/>
          <w:i w:val="false"/>
          <w:color w:val="000000"/>
        </w:rPr>
        <w:t>районных исполнительных органов финансируемых из местного бюджета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 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33 Закона Республики Казахстан от 23 ноября 2015 года "О государственной службе Республики Казахстан", и определяет алгоритм оценки деятельности административных государственных служащих корпуса "Б" государственного учреждения "Аппарат акима Каратобинского района" и районных исполнительных органов финансируемых из местного бюджета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Оценка деятельности служащих корпуса "Б" (далее -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руководителей районных исполнительных органов финансируемых из местного бюджета оценка проводится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служба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 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 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 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 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 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персональные данные о служащем корпуса "Б" (фамилия, имя, отчество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 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 Служба управления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 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 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 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 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Интернет-портале государственных органов документы и мероприятия.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 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 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 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 За каждое нарушение исполнительской и трудовой дисциплины служащему корпуса "Б" выставляются штрафные баллы в размере "-2"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 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 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 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 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 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 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 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подчиненных служащих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 Перечень лиц (не более трех),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 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 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 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32. Заполненные оценочные листы направляются в службу управления персоналом в течение двух рабочих дней со дня их получения.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 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 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 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2606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606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386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 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–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 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 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 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 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при допущении ошибки службой управления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 Служба управления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 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 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 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 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 Информация о принятом решении предоставляется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 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 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 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 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 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 Результаты оценки служащего корпуса "Б" по итогам двух лет подряд со значением "неудовлетворительно" является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 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bookmarkStart w:name="z14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</w:t>
      </w:r>
      <w:r>
        <w:br/>
      </w:r>
      <w:r>
        <w:rPr>
          <w:rFonts w:ascii="Times New Roman"/>
          <w:b/>
          <w:i w:val="false"/>
          <w:color w:val="000000"/>
        </w:rPr>
        <w:t>корпуса "Б" __________________________________год</w:t>
      </w:r>
    </w:p>
    <w:bookmarkEnd w:id="11"/>
    <w:bookmarkStart w:name="z14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служащего: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5"/>
        <w:gridCol w:w="6267"/>
        <w:gridCol w:w="2908"/>
      </w:tblGrid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                                    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Ф.И.О.____________________                   Ф.И.О._________________________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             дата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             подпись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П/н – порядковый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 – фамилия, имя, отчество.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</w:t>
            </w:r>
          </w:p>
        </w:tc>
      </w:tr>
    </w:tbl>
    <w:bookmarkStart w:name="z16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4"/>
    <w:bookmarkStart w:name="z16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 квартал ____ года</w:t>
      </w:r>
    </w:p>
    <w:bookmarkEnd w:id="15"/>
    <w:bookmarkStart w:name="z16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(оцениваемый период)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оцениваемого служащего: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2024"/>
        <w:gridCol w:w="1757"/>
        <w:gridCol w:w="1758"/>
        <w:gridCol w:w="2024"/>
        <w:gridCol w:w="1758"/>
        <w:gridCol w:w="1758"/>
        <w:gridCol w:w="478"/>
      </w:tblGrid>
      <w:tr>
        <w:trPr>
          <w:trHeight w:val="30" w:hRule="atLeast"/>
        </w:trPr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                                    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_______________________             Ф.И.О.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             дата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             подпись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П/н – порядковый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 – фамилия, имя, отчество.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</w:t>
            </w:r>
          </w:p>
        </w:tc>
      </w:tr>
    </w:tbl>
    <w:bookmarkStart w:name="z18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8"/>
    <w:bookmarkStart w:name="z18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__________________________________________________год</w:t>
      </w:r>
    </w:p>
    <w:bookmarkEnd w:id="19"/>
    <w:bookmarkStart w:name="z18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(оцениваемый год)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оцениваемого служащего: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Должность оцениваемого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служащего: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0"/>
        <w:gridCol w:w="2413"/>
        <w:gridCol w:w="3936"/>
        <w:gridCol w:w="1817"/>
        <w:gridCol w:w="1818"/>
        <w:gridCol w:w="906"/>
      </w:tblGrid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                                    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_______________________             Ф.И.О.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             дата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             подпись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П/н – порядковый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 – фамилия, имя, отчество.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bookmarkStart w:name="z20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22"/>
    <w:bookmarkStart w:name="z20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__________________________________________________год </w:t>
      </w:r>
    </w:p>
    <w:bookmarkEnd w:id="23"/>
    <w:bookmarkStart w:name="z20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(оцениваемый год)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 оцениваемого служащего: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0"/>
        <w:gridCol w:w="2260"/>
        <w:gridCol w:w="4646"/>
        <w:gridCol w:w="3134"/>
      </w:tblGrid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П/н – порядковый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 – фамилия, имя, отчество.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bookmarkStart w:name="z2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26"/>
    <w:bookmarkStart w:name="z2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</w:t>
      </w:r>
    </w:p>
    <w:bookmarkEnd w:id="27"/>
    <w:bookmarkStart w:name="z2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(наименование государственного органа)</w:t>
      </w:r>
    </w:p>
    <w:bookmarkEnd w:id="28"/>
    <w:bookmarkStart w:name="z2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</w:t>
      </w:r>
    </w:p>
    <w:bookmarkEnd w:id="29"/>
    <w:bookmarkStart w:name="z23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(вид оценки: квартальная/годовая и оцениваемый период</w:t>
      </w:r>
    </w:p>
    <w:bookmarkEnd w:id="30"/>
    <w:bookmarkStart w:name="z2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(квартал и (или) год)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7"/>
        <w:gridCol w:w="2565"/>
        <w:gridCol w:w="2107"/>
        <w:gridCol w:w="4700"/>
        <w:gridCol w:w="1191"/>
      </w:tblGrid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"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Проверено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Ф.И.О</w:t>
      </w:r>
      <w:r>
        <w:rPr>
          <w:rFonts w:ascii="Times New Roman"/>
          <w:b w:val="false"/>
          <w:i/>
          <w:color w:val="000000"/>
          <w:sz w:val="28"/>
        </w:rPr>
        <w:t>(при его наличии).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Ф.И.О</w:t>
      </w:r>
      <w:r>
        <w:rPr>
          <w:rFonts w:ascii="Times New Roman"/>
          <w:b w:val="false"/>
          <w:i/>
          <w:color w:val="000000"/>
          <w:sz w:val="28"/>
        </w:rPr>
        <w:t>(при его наличии),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Ф.И.О</w:t>
      </w:r>
      <w:r>
        <w:rPr>
          <w:rFonts w:ascii="Times New Roman"/>
          <w:b w:val="false"/>
          <w:i/>
          <w:color w:val="000000"/>
          <w:sz w:val="28"/>
        </w:rPr>
        <w:t>(при его наличии),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П/н – порядковый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 – фамилия, имя, отчество.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